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F1" w:rsidRPr="00517A26" w:rsidRDefault="001748D6" w:rsidP="006626D5">
      <w:pPr>
        <w:pStyle w:val="1"/>
        <w:jc w:val="center"/>
      </w:pPr>
      <w:r w:rsidRPr="00517A26">
        <w:rPr>
          <w:rStyle w:val="2"/>
          <w:b/>
          <w:bCs/>
          <w:color w:val="000000"/>
          <w:sz w:val="20"/>
          <w:szCs w:val="20"/>
        </w:rPr>
        <w:t>Кадровый состав</w:t>
      </w:r>
      <w:r w:rsidR="00BF13F1" w:rsidRPr="00517A26">
        <w:rPr>
          <w:rStyle w:val="2"/>
          <w:b/>
          <w:bCs/>
          <w:color w:val="000000"/>
          <w:sz w:val="20"/>
          <w:szCs w:val="20"/>
        </w:rPr>
        <w:t xml:space="preserve"> </w:t>
      </w:r>
      <w:r w:rsidR="007B2F89" w:rsidRPr="00517A26">
        <w:rPr>
          <w:rStyle w:val="2"/>
          <w:b/>
          <w:bCs/>
          <w:color w:val="000000"/>
          <w:sz w:val="20"/>
          <w:szCs w:val="20"/>
        </w:rPr>
        <w:t>МБОУ ЦО № 15</w:t>
      </w:r>
      <w:r w:rsidR="00BF13F1" w:rsidRPr="00517A26">
        <w:rPr>
          <w:rStyle w:val="2"/>
          <w:b/>
          <w:bCs/>
          <w:color w:val="000000"/>
          <w:sz w:val="20"/>
          <w:szCs w:val="20"/>
        </w:rPr>
        <w:br/>
      </w:r>
      <w:r w:rsidR="000E0B31">
        <w:rPr>
          <w:rStyle w:val="2"/>
          <w:b/>
          <w:bCs/>
          <w:color w:val="000000"/>
          <w:sz w:val="20"/>
          <w:szCs w:val="20"/>
        </w:rPr>
        <w:t xml:space="preserve"> на </w:t>
      </w:r>
      <w:r w:rsidR="009B2EF6">
        <w:rPr>
          <w:rStyle w:val="2"/>
          <w:b/>
          <w:bCs/>
          <w:color w:val="000000"/>
          <w:sz w:val="20"/>
          <w:szCs w:val="20"/>
        </w:rPr>
        <w:t>202</w:t>
      </w:r>
      <w:r w:rsidR="006626D5">
        <w:rPr>
          <w:rStyle w:val="2"/>
          <w:b/>
          <w:bCs/>
          <w:color w:val="000000"/>
          <w:sz w:val="20"/>
          <w:szCs w:val="20"/>
        </w:rPr>
        <w:t>4</w:t>
      </w:r>
      <w:r w:rsidR="009B2EF6">
        <w:rPr>
          <w:rStyle w:val="2"/>
          <w:b/>
          <w:bCs/>
          <w:color w:val="000000"/>
          <w:sz w:val="20"/>
          <w:szCs w:val="20"/>
        </w:rPr>
        <w:t>-202</w:t>
      </w:r>
      <w:r w:rsidR="006626D5">
        <w:rPr>
          <w:rStyle w:val="2"/>
          <w:b/>
          <w:bCs/>
          <w:color w:val="000000"/>
          <w:sz w:val="20"/>
          <w:szCs w:val="20"/>
        </w:rPr>
        <w:t>5</w:t>
      </w:r>
      <w:r w:rsidRPr="00517A26">
        <w:rPr>
          <w:rStyle w:val="2"/>
          <w:b/>
          <w:bCs/>
          <w:color w:val="000000"/>
          <w:sz w:val="20"/>
          <w:szCs w:val="20"/>
        </w:rPr>
        <w:t xml:space="preserve"> учебный год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085"/>
        <w:gridCol w:w="1349"/>
        <w:gridCol w:w="1349"/>
        <w:gridCol w:w="1467"/>
        <w:gridCol w:w="1960"/>
        <w:gridCol w:w="1013"/>
        <w:gridCol w:w="1274"/>
        <w:gridCol w:w="1317"/>
        <w:gridCol w:w="1944"/>
        <w:gridCol w:w="902"/>
        <w:gridCol w:w="725"/>
      </w:tblGrid>
      <w:tr w:rsidR="00D535D2" w:rsidRPr="005229B9" w:rsidTr="009728B3">
        <w:tc>
          <w:tcPr>
            <w:tcW w:w="163" w:type="pct"/>
            <w:vAlign w:val="center"/>
          </w:tcPr>
          <w:p w:rsidR="00D535D2" w:rsidRPr="007B7B9C" w:rsidRDefault="00D535D2" w:rsidP="00BF13F1">
            <w:pPr>
              <w:pStyle w:val="20"/>
              <w:shd w:val="clear" w:color="auto" w:fill="auto"/>
              <w:spacing w:after="120" w:line="220" w:lineRule="exact"/>
              <w:rPr>
                <w:b w:val="0"/>
                <w:sz w:val="16"/>
                <w:szCs w:val="16"/>
              </w:rPr>
            </w:pPr>
            <w:bookmarkStart w:id="0" w:name="_Hlk505245359"/>
            <w:r w:rsidRPr="007B7B9C">
              <w:rPr>
                <w:rStyle w:val="211pt"/>
                <w:b/>
                <w:bCs/>
                <w:sz w:val="16"/>
                <w:szCs w:val="16"/>
              </w:rPr>
              <w:t>№</w:t>
            </w:r>
            <w:r w:rsidRPr="007B7B9C">
              <w:rPr>
                <w:rStyle w:val="211pt"/>
                <w:b/>
                <w:bCs/>
                <w:sz w:val="16"/>
                <w:szCs w:val="16"/>
              </w:rPr>
              <w:br/>
            </w:r>
            <w:proofErr w:type="gramStart"/>
            <w:r w:rsidRPr="007B7B9C">
              <w:rPr>
                <w:rStyle w:val="211pt"/>
                <w:b/>
                <w:bCs/>
                <w:sz w:val="16"/>
                <w:szCs w:val="16"/>
              </w:rPr>
              <w:t>п</w:t>
            </w:r>
            <w:proofErr w:type="gramEnd"/>
            <w:r w:rsidRPr="007B7B9C">
              <w:rPr>
                <w:rStyle w:val="211pt"/>
                <w:b/>
                <w:bCs/>
                <w:sz w:val="16"/>
                <w:szCs w:val="16"/>
              </w:rPr>
              <w:t>/</w:t>
            </w:r>
            <w:r w:rsidRPr="007B7B9C">
              <w:rPr>
                <w:rStyle w:val="211pt"/>
                <w:b/>
                <w:sz w:val="16"/>
                <w:szCs w:val="16"/>
              </w:rPr>
              <w:t>п</w:t>
            </w:r>
          </w:p>
        </w:tc>
        <w:tc>
          <w:tcPr>
            <w:tcW w:w="434" w:type="pct"/>
            <w:vAlign w:val="center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Style w:val="211pt"/>
                <w:bCs w:val="0"/>
                <w:color w:val="auto"/>
                <w:sz w:val="16"/>
                <w:szCs w:val="16"/>
              </w:rPr>
              <w:t>ФИО</w:t>
            </w:r>
          </w:p>
        </w:tc>
        <w:tc>
          <w:tcPr>
            <w:tcW w:w="332" w:type="pct"/>
            <w:vAlign w:val="center"/>
          </w:tcPr>
          <w:p w:rsidR="00D535D2" w:rsidRPr="007B7B9C" w:rsidRDefault="00D535D2" w:rsidP="00325A8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Уровень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образования</w:t>
            </w:r>
          </w:p>
        </w:tc>
        <w:tc>
          <w:tcPr>
            <w:tcW w:w="413" w:type="pct"/>
          </w:tcPr>
          <w:p w:rsidR="00D535D2" w:rsidRPr="007B7B9C" w:rsidRDefault="00D535D2" w:rsidP="00FC45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413" w:type="pct"/>
            <w:vAlign w:val="center"/>
          </w:tcPr>
          <w:p w:rsidR="00D535D2" w:rsidRPr="007B7B9C" w:rsidRDefault="00D535D2" w:rsidP="00FC45C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Специальность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449" w:type="pct"/>
            <w:vAlign w:val="center"/>
          </w:tcPr>
          <w:p w:rsidR="00D535D2" w:rsidRPr="007B7B9C" w:rsidRDefault="00D535D2" w:rsidP="005F74C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Квалификация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600" w:type="pct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0" w:type="pct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Ученая степень/</w:t>
            </w:r>
          </w:p>
          <w:p w:rsidR="00D535D2" w:rsidRPr="007B7B9C" w:rsidRDefault="007B7B9C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Ученое </w:t>
            </w:r>
            <w:r w:rsidR="00D535D2"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звание</w:t>
            </w:r>
          </w:p>
        </w:tc>
        <w:tc>
          <w:tcPr>
            <w:tcW w:w="390" w:type="pct"/>
            <w:vAlign w:val="center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403" w:type="pct"/>
            <w:vAlign w:val="center"/>
          </w:tcPr>
          <w:p w:rsidR="00D535D2" w:rsidRPr="007B7B9C" w:rsidRDefault="00D535D2" w:rsidP="00BF7F8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95" w:type="pct"/>
            <w:vAlign w:val="center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Данные о повышении квалификации</w:t>
            </w:r>
          </w:p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(или) профессиональной переподготовке</w:t>
            </w:r>
          </w:p>
        </w:tc>
        <w:tc>
          <w:tcPr>
            <w:tcW w:w="276" w:type="pct"/>
            <w:vAlign w:val="center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Общий</w:t>
            </w:r>
          </w:p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</w:t>
            </w:r>
          </w:p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работы</w:t>
            </w:r>
          </w:p>
        </w:tc>
        <w:tc>
          <w:tcPr>
            <w:tcW w:w="222" w:type="pct"/>
            <w:vAlign w:val="center"/>
          </w:tcPr>
          <w:p w:rsidR="00D535D2" w:rsidRPr="007B7B9C" w:rsidRDefault="00D535D2" w:rsidP="00BF13F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 работы по специальности</w:t>
            </w:r>
          </w:p>
        </w:tc>
      </w:tr>
      <w:tr w:rsidR="008F3E9D" w:rsidRPr="007B7B9C" w:rsidTr="009728B3">
        <w:tc>
          <w:tcPr>
            <w:tcW w:w="163" w:type="pct"/>
          </w:tcPr>
          <w:p w:rsidR="008F3E9D" w:rsidRPr="007B7B9C" w:rsidRDefault="008F3E9D" w:rsidP="004123ED">
            <w:pPr>
              <w:pStyle w:val="20"/>
              <w:numPr>
                <w:ilvl w:val="0"/>
                <w:numId w:val="16"/>
              </w:numPr>
              <w:shd w:val="clear" w:color="auto" w:fill="auto"/>
              <w:spacing w:after="120" w:line="220" w:lineRule="exact"/>
              <w:ind w:left="284" w:hanging="142"/>
              <w:jc w:val="left"/>
              <w:rPr>
                <w:rStyle w:val="211pt"/>
                <w:bCs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Абрамов Александр Григорьевич</w:t>
            </w:r>
          </w:p>
        </w:tc>
        <w:tc>
          <w:tcPr>
            <w:tcW w:w="332" w:type="pct"/>
          </w:tcPr>
          <w:p w:rsidR="008F3E9D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413" w:type="pct"/>
          </w:tcPr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Магаданский политехнический техникум, 1981 год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ГТ № 489461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№84086</w:t>
            </w:r>
          </w:p>
        </w:tc>
        <w:tc>
          <w:tcPr>
            <w:tcW w:w="413" w:type="pct"/>
          </w:tcPr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Товароведение и организация торговли промышленными товарами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«Товаровед»</w:t>
            </w: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Default="008F3E9D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«Педагогика дополнительного образования детей и взрослых»</w:t>
            </w:r>
          </w:p>
          <w:p w:rsidR="008F3E9D" w:rsidRDefault="008F3E9D" w:rsidP="00B36F9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F626F" w:rsidRDefault="001F626F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3E9D" w:rsidRDefault="008F3E9D" w:rsidP="001F626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600" w:type="pct"/>
          </w:tcPr>
          <w:p w:rsidR="008F3E9D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:rsidR="008F3E9D" w:rsidRDefault="008F3E9D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Default="008F3E9D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F3E9D" w:rsidRDefault="008F3E9D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и6нструменты профессиональной деятельности»</w:t>
            </w:r>
          </w:p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60027C" w:rsidRDefault="006002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3127 00060452</w:t>
            </w:r>
          </w:p>
          <w:p w:rsidR="004836DA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  <w:p w:rsidR="004836DA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Образования»</w:t>
            </w:r>
          </w:p>
          <w:p w:rsidR="004836DA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области дополнительного образования детей»</w:t>
            </w:r>
          </w:p>
          <w:p w:rsidR="004836DA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4836DA" w:rsidRDefault="004836DA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289327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248379</w:t>
            </w:r>
          </w:p>
          <w:p w:rsidR="008F3E9D" w:rsidRDefault="008F3E9D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Default="00355601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222" w:type="pct"/>
          </w:tcPr>
          <w:p w:rsidR="008F3E9D" w:rsidRDefault="00355601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F3E9D" w:rsidRPr="007B7B9C" w:rsidTr="009728B3">
        <w:tc>
          <w:tcPr>
            <w:tcW w:w="163" w:type="pct"/>
          </w:tcPr>
          <w:p w:rsidR="008F3E9D" w:rsidRPr="007B7B9C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1" w:name="_Hlk505245652"/>
          </w:p>
        </w:tc>
        <w:tc>
          <w:tcPr>
            <w:tcW w:w="434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Аксёнова Галина Николаевна</w:t>
            </w:r>
          </w:p>
        </w:tc>
        <w:tc>
          <w:tcPr>
            <w:tcW w:w="332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F3E9D" w:rsidRPr="007B7B9C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8F3E9D" w:rsidRPr="007B7B9C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Актюбинский  педагогический институт им. Х.К. </w:t>
            </w: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Жубанова</w:t>
            </w:r>
            <w:proofErr w:type="spellEnd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, 1990 год</w:t>
            </w:r>
          </w:p>
          <w:p w:rsidR="008F3E9D" w:rsidRPr="007B7B9C" w:rsidRDefault="008F3E9D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РВ № 138922</w:t>
            </w:r>
          </w:p>
          <w:p w:rsidR="008F3E9D" w:rsidRPr="007B7B9C" w:rsidRDefault="008F3E9D" w:rsidP="001324C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психология дошкольная</w:t>
            </w:r>
          </w:p>
        </w:tc>
        <w:tc>
          <w:tcPr>
            <w:tcW w:w="449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Методист по дошкольному воспитанию, преподаватель психологии и педагогики дошкольной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F3E9D" w:rsidRPr="00F876F4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F3E9D" w:rsidRPr="00F876F4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F3E9D" w:rsidRPr="00675504" w:rsidRDefault="008F3E9D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76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Белгородской области №1159 от 27.04.2020  </w:t>
            </w:r>
          </w:p>
        </w:tc>
        <w:tc>
          <w:tcPr>
            <w:tcW w:w="310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46279D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28.06.2023-04.07.2023</w:t>
            </w:r>
          </w:p>
          <w:p w:rsidR="00D83C82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D83C82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преподавания ОРКЭ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D83C82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часов</w:t>
            </w:r>
          </w:p>
          <w:p w:rsidR="00D83C82" w:rsidRDefault="00D83C82" w:rsidP="00D83C8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ПК № 1042281</w:t>
            </w:r>
          </w:p>
          <w:p w:rsidR="0046279D" w:rsidRDefault="0046279D" w:rsidP="004627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6279D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46279D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46279D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3127 00061453</w:t>
            </w:r>
          </w:p>
          <w:p w:rsidR="00113B0E" w:rsidRDefault="0046279D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="00113B0E"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113B0E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3B0E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113B0E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13B0E" w:rsidRDefault="00113B0E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3127 00057706</w:t>
            </w: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22.08.2022-15.01.2023</w:t>
            </w: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</w:t>
            </w:r>
            <w:r w:rsidR="009677E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ирование: от теории к практике»</w:t>
            </w: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357832" w:rsidRDefault="00357832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311803200117</w:t>
            </w:r>
          </w:p>
          <w:p w:rsidR="000B10A1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0B10A1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0B10A1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0B10A1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0B10A1" w:rsidRDefault="000B10A1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319128</w:t>
            </w:r>
          </w:p>
          <w:p w:rsidR="006049B7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6049B7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6049B7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6049B7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6049B7" w:rsidRDefault="006049B7" w:rsidP="006049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311803196904</w:t>
            </w:r>
          </w:p>
          <w:p w:rsidR="00A81A5D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A81A5D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A81A5D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A81A5D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A81A5D" w:rsidRDefault="00A81A5D" w:rsidP="00A81A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463-1199476</w:t>
            </w:r>
          </w:p>
          <w:p w:rsidR="008F3E9D" w:rsidRPr="007B7B9C" w:rsidRDefault="008F3E9D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7B7B9C" w:rsidRDefault="00355601" w:rsidP="004123ED">
            <w:pPr>
              <w:ind w:left="-11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40</w:t>
            </w:r>
          </w:p>
        </w:tc>
        <w:tc>
          <w:tcPr>
            <w:tcW w:w="222" w:type="pct"/>
          </w:tcPr>
          <w:p w:rsidR="008F3E9D" w:rsidRPr="007B7B9C" w:rsidRDefault="00355601" w:rsidP="004123ED">
            <w:pPr>
              <w:ind w:left="-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</w:tr>
      <w:tr w:rsidR="008F3E9D" w:rsidRPr="007B7B9C" w:rsidTr="009728B3">
        <w:tc>
          <w:tcPr>
            <w:tcW w:w="163" w:type="pct"/>
          </w:tcPr>
          <w:p w:rsidR="008F3E9D" w:rsidRPr="007B7B9C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Ахтырская</w:t>
            </w:r>
            <w:proofErr w:type="spellEnd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332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F44585" w:rsidRDefault="00F44585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F44585" w:rsidRDefault="008F3E9D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 w:rsidR="00F44585">
              <w:rPr>
                <w:rFonts w:ascii="Times New Roman" w:hAnsi="Times New Roman" w:cs="Times New Roman"/>
                <w:sz w:val="16"/>
                <w:szCs w:val="16"/>
              </w:rPr>
              <w:t>городский государственный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2007, </w:t>
            </w:r>
          </w:p>
          <w:p w:rsidR="00F44585" w:rsidRDefault="00F44585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585" w:rsidRDefault="00F44585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7B7B9C" w:rsidRDefault="008F3E9D" w:rsidP="00F4458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Белгородское </w:t>
            </w:r>
            <w:r w:rsidR="00F44585">
              <w:rPr>
                <w:rFonts w:ascii="Times New Roman" w:hAnsi="Times New Roman" w:cs="Times New Roman"/>
                <w:sz w:val="16"/>
                <w:szCs w:val="16"/>
              </w:rPr>
              <w:t>Педагогическое училище, 1989 год</w:t>
            </w:r>
          </w:p>
        </w:tc>
        <w:tc>
          <w:tcPr>
            <w:tcW w:w="413" w:type="pct"/>
          </w:tcPr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Государственное и муниципальное управление</w:t>
            </w: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449" w:type="pct"/>
          </w:tcPr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Менеджер</w:t>
            </w: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F3E9D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  <w:p w:rsidR="008F3E9D" w:rsidRPr="00675504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1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354C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.2020</w:t>
            </w:r>
          </w:p>
          <w:p w:rsidR="008F3E9D" w:rsidRPr="00675504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550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8F3E9D" w:rsidRPr="003B5E86" w:rsidRDefault="008F3E9D" w:rsidP="00951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№ </w:t>
            </w:r>
            <w:r w:rsidRPr="003B5E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1113</w:t>
            </w:r>
          </w:p>
          <w:p w:rsidR="008F3E9D" w:rsidRPr="00951FE8" w:rsidRDefault="008F3E9D" w:rsidP="000E6BA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F3E9D" w:rsidRPr="007B7B9C" w:rsidRDefault="008F3E9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08.04.2024-24.04.2024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312700103901</w:t>
            </w: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04.12.2023-15.12.2023</w:t>
            </w: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CF6A5B" w:rsidRDefault="00CF6A5B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39020</w:t>
            </w:r>
          </w:p>
          <w:p w:rsidR="00EF7DE6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EF7DE6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EF7DE6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EF7DE6" w:rsidRDefault="00EF7DE6" w:rsidP="00EF7D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0DF1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0DF1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0DF1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«Внутренняя система оценки качества образования»</w:t>
            </w:r>
          </w:p>
          <w:p w:rsidR="008C0DF1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0DF1" w:rsidRDefault="008C0DF1" w:rsidP="008C0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230000026432</w:t>
            </w:r>
          </w:p>
          <w:p w:rsidR="008F3E9D" w:rsidRPr="007B7B9C" w:rsidRDefault="008F3E9D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355601" w:rsidRDefault="00355601" w:rsidP="004123ED">
            <w:pPr>
              <w:ind w:left="-11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2" w:type="pct"/>
          </w:tcPr>
          <w:p w:rsidR="008F3E9D" w:rsidRPr="007B7B9C" w:rsidRDefault="00355601" w:rsidP="004123ED">
            <w:pPr>
              <w:ind w:left="-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8F3E9D" w:rsidRPr="007B7B9C" w:rsidTr="009728B3">
        <w:trPr>
          <w:trHeight w:val="406"/>
        </w:trPr>
        <w:tc>
          <w:tcPr>
            <w:tcW w:w="163" w:type="pct"/>
          </w:tcPr>
          <w:p w:rsidR="008F3E9D" w:rsidRPr="007B7B9C" w:rsidRDefault="008F3E9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F3E9D" w:rsidRPr="00052227" w:rsidRDefault="00261AC7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Артё</w:t>
            </w:r>
            <w:r w:rsidR="008F3E9D" w:rsidRPr="00052227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мова</w:t>
            </w:r>
            <w:proofErr w:type="spellEnd"/>
            <w:r w:rsidR="008F3E9D" w:rsidRPr="00052227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Елена Анатольевна</w:t>
            </w:r>
          </w:p>
        </w:tc>
        <w:tc>
          <w:tcPr>
            <w:tcW w:w="332" w:type="pct"/>
          </w:tcPr>
          <w:p w:rsidR="008F3E9D" w:rsidRPr="00052227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F3E9D" w:rsidRPr="00052227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государственный институт искусств и культуры», 2016</w:t>
            </w:r>
          </w:p>
          <w:p w:rsidR="008F3E9D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113105 0440358</w:t>
            </w:r>
          </w:p>
          <w:p w:rsidR="008F3E9D" w:rsidRDefault="008F3E9D" w:rsidP="000E592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8F3E9D" w:rsidRPr="00052227" w:rsidRDefault="008F3E9D" w:rsidP="003B5E8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региональной институт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413" w:type="pct"/>
          </w:tcPr>
          <w:p w:rsidR="008F3E9D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Дизайнер </w:t>
            </w: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общего образования</w:t>
            </w:r>
          </w:p>
        </w:tc>
        <w:tc>
          <w:tcPr>
            <w:tcW w:w="449" w:type="pct"/>
          </w:tcPr>
          <w:p w:rsidR="008F3E9D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дизайн</w:t>
            </w: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Default="008F3E9D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Pr="003B5E86" w:rsidRDefault="008F3E9D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600" w:type="pct"/>
          </w:tcPr>
          <w:p w:rsidR="008F3E9D" w:rsidRPr="007B7B9C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Первая.</w:t>
            </w:r>
          </w:p>
          <w:p w:rsidR="008F3E9D" w:rsidRPr="007B7B9C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8F3E9D" w:rsidRPr="007B7B9C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8F3E9D" w:rsidRPr="00052227" w:rsidRDefault="008F3E9D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3263 от 28.12.2020</w:t>
            </w:r>
          </w:p>
        </w:tc>
        <w:tc>
          <w:tcPr>
            <w:tcW w:w="310" w:type="pct"/>
          </w:tcPr>
          <w:p w:rsidR="008F3E9D" w:rsidRPr="00052227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F3E9D" w:rsidRPr="00052227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F3E9D" w:rsidRPr="00052227" w:rsidRDefault="008F3E9D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ИЗО</w:t>
            </w:r>
          </w:p>
        </w:tc>
        <w:tc>
          <w:tcPr>
            <w:tcW w:w="595" w:type="pct"/>
          </w:tcPr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 – 17.08.2023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12784</w:t>
            </w:r>
          </w:p>
          <w:p w:rsidR="00C472BD" w:rsidRDefault="00C472BD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13.03.2023-22.032023</w:t>
            </w:r>
          </w:p>
          <w:p w:rsidR="00C472BD" w:rsidRDefault="00C472BD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E703A" w:rsidRDefault="006E703A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профессиональных компетенций учителей изобразительного искусства в усло</w:t>
            </w:r>
            <w:r w:rsidR="00681334">
              <w:rPr>
                <w:rFonts w:ascii="Times New Roman" w:hAnsi="Times New Roman" w:cs="Times New Roman"/>
                <w:sz w:val="16"/>
                <w:szCs w:val="16"/>
              </w:rPr>
              <w:t>виях реализации предметной Концепции»</w:t>
            </w:r>
          </w:p>
          <w:p w:rsidR="00681334" w:rsidRDefault="0068133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681334" w:rsidRDefault="0068133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3127000600042</w:t>
            </w:r>
          </w:p>
          <w:p w:rsidR="00116154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116154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6154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результат»</w:t>
            </w:r>
          </w:p>
          <w:p w:rsidR="00116154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116154" w:rsidRDefault="00116154" w:rsidP="001161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312700051272</w:t>
            </w:r>
          </w:p>
          <w:p w:rsidR="00261AC7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261AC7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261AC7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261AC7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261AC7" w:rsidRDefault="00261AC7" w:rsidP="00261A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463-21676146</w:t>
            </w:r>
          </w:p>
          <w:p w:rsidR="008F3E9D" w:rsidRDefault="008F3E9D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9D" w:rsidRDefault="008F3E9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052227" w:rsidRDefault="00A038D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F3E9D" w:rsidRPr="00052227" w:rsidRDefault="00355601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F3E9D" w:rsidRPr="00052227" w:rsidRDefault="00355601" w:rsidP="000E592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bookmarkEnd w:id="1"/>
      <w:tr w:rsidR="00EA4B86" w:rsidRPr="007B7B9C" w:rsidTr="009728B3">
        <w:trPr>
          <w:trHeight w:val="406"/>
        </w:trPr>
        <w:tc>
          <w:tcPr>
            <w:tcW w:w="163" w:type="pct"/>
          </w:tcPr>
          <w:p w:rsidR="00EA4B86" w:rsidRPr="007B7B9C" w:rsidRDefault="00EA4B86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EA4B86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Максим Анатольевич </w:t>
            </w:r>
          </w:p>
        </w:tc>
        <w:tc>
          <w:tcPr>
            <w:tcW w:w="332" w:type="pct"/>
          </w:tcPr>
          <w:p w:rsidR="00EA4B86" w:rsidRDefault="00EA4B86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EA4B86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университет </w:t>
            </w:r>
          </w:p>
          <w:p w:rsidR="00EA4B86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ВСА 0158308</w:t>
            </w:r>
          </w:p>
          <w:p w:rsidR="00EA4B86" w:rsidRPr="00523801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2004 год</w:t>
            </w:r>
          </w:p>
        </w:tc>
        <w:tc>
          <w:tcPr>
            <w:tcW w:w="413" w:type="pct"/>
          </w:tcPr>
          <w:p w:rsidR="00EA4B86" w:rsidRDefault="00EA4B86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Математик. Преподаватель Математики</w:t>
            </w:r>
          </w:p>
        </w:tc>
        <w:tc>
          <w:tcPr>
            <w:tcW w:w="449" w:type="pct"/>
          </w:tcPr>
          <w:p w:rsidR="00EA4B86" w:rsidRDefault="00EA4B86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600" w:type="pct"/>
          </w:tcPr>
          <w:p w:rsidR="00EA4B86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 квалификационная</w:t>
            </w:r>
          </w:p>
          <w:p w:rsidR="00EA4B86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категория</w:t>
            </w:r>
          </w:p>
          <w:p w:rsidR="00EA4B86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 образования Белгородской области</w:t>
            </w:r>
          </w:p>
          <w:p w:rsidR="00EA4B86" w:rsidRDefault="00EA4B86" w:rsidP="00EA4B8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№ 1361 от 04.05.2022 года  </w:t>
            </w:r>
          </w:p>
        </w:tc>
        <w:tc>
          <w:tcPr>
            <w:tcW w:w="310" w:type="pct"/>
          </w:tcPr>
          <w:p w:rsidR="00EA4B86" w:rsidRDefault="00EA4B86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EA4B86" w:rsidRDefault="00EA4B86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EA4B86" w:rsidRDefault="00EA4B86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595" w:type="pct"/>
          </w:tcPr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CD4583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Default="0017525B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3127 00068680</w:t>
            </w:r>
          </w:p>
          <w:p w:rsidR="00CD4583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02.12.2022</w:t>
            </w:r>
          </w:p>
          <w:p w:rsidR="00CD4583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 педагогики» 16 часов</w:t>
            </w:r>
          </w:p>
          <w:p w:rsidR="00CD4583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9677E8" w:rsidRDefault="00CD4583" w:rsidP="00CD458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319649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677E8"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9677E8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9677E8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9677E8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9677E8" w:rsidRDefault="009677E8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311803551184</w:t>
            </w:r>
          </w:p>
          <w:p w:rsidR="00EA4B86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18.01.2021-29.01.2021</w:t>
            </w:r>
          </w:p>
          <w:p w:rsidR="00EA4B86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A4B86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направлений образовательных организаций»</w:t>
            </w:r>
          </w:p>
          <w:p w:rsidR="00EA4B86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357832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312700029272</w:t>
            </w:r>
          </w:p>
          <w:p w:rsidR="00AF0234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21.03.2022-01.04.2022</w:t>
            </w:r>
          </w:p>
          <w:p w:rsidR="00AF0234" w:rsidRDefault="00AF0234" w:rsidP="00AF0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0234" w:rsidRPr="00CB0C93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«Использования языка програ</w:t>
            </w:r>
            <w:r w:rsidR="00CB0C9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мирования сверхвысокого уровня </w:t>
            </w:r>
            <w:proofErr w:type="spellStart"/>
            <w:r w:rsidR="00CB0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Pyton</w:t>
            </w:r>
            <w:proofErr w:type="spellEnd"/>
            <w:r w:rsidR="00CB0C93">
              <w:rPr>
                <w:rFonts w:ascii="Times New Roman" w:hAnsi="Times New Roman" w:cs="Times New Roman"/>
                <w:sz w:val="16"/>
                <w:szCs w:val="16"/>
              </w:rPr>
              <w:t xml:space="preserve"> в преподавании информатики</w:t>
            </w:r>
          </w:p>
          <w:p w:rsidR="00AF0234" w:rsidRDefault="00AF0234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B86" w:rsidRDefault="00EA4B86" w:rsidP="009F4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EA4B86" w:rsidRDefault="0035560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22" w:type="pct"/>
          </w:tcPr>
          <w:p w:rsidR="00EA4B86" w:rsidRDefault="00355601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BE5A00" w:rsidRPr="007B7B9C" w:rsidTr="009728B3">
        <w:trPr>
          <w:trHeight w:val="406"/>
        </w:trPr>
        <w:tc>
          <w:tcPr>
            <w:tcW w:w="163" w:type="pct"/>
          </w:tcPr>
          <w:p w:rsidR="00BE5A00" w:rsidRDefault="00BE5A00" w:rsidP="000A5ED0">
            <w:p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A5ED0" w:rsidRPr="000A5ED0" w:rsidRDefault="000A5ED0" w:rsidP="000A5ED0">
            <w:p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586BD1" w:rsidRDefault="00BE5A00" w:rsidP="00054B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Брянцева Татьяна Ивановна </w:t>
            </w:r>
          </w:p>
        </w:tc>
        <w:tc>
          <w:tcPr>
            <w:tcW w:w="332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Pr="007B7B9C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педагогический  институт им М.С. </w:t>
            </w: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1994</w:t>
            </w:r>
          </w:p>
          <w:p w:rsidR="00BE5A00" w:rsidRPr="007B7B9C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ЭВ № 006532,</w:t>
            </w:r>
          </w:p>
          <w:p w:rsidR="00BE5A00" w:rsidRPr="007B7B9C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Диплом о профессиональной переподготовке ПП – 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213557</w:t>
            </w:r>
          </w:p>
          <w:p w:rsidR="00BE5A00" w:rsidRPr="007B7B9C" w:rsidRDefault="00BE5A00" w:rsidP="00054B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региональной институт повышения квалификации и профессиональной переподготовки специалистов по программе «Логопедия»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2008 г.</w:t>
            </w:r>
          </w:p>
        </w:tc>
        <w:tc>
          <w:tcPr>
            <w:tcW w:w="413" w:type="pct"/>
          </w:tcPr>
          <w:p w:rsidR="00BE5A00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читель начальных классов</w:t>
            </w: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449" w:type="pct"/>
          </w:tcPr>
          <w:p w:rsidR="00BE5A00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и методика начального обучения</w:t>
            </w: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Default="00BE5A00" w:rsidP="003B5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00" w:rsidRPr="003B5E86" w:rsidRDefault="00BE5A00" w:rsidP="003B5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600" w:type="pct"/>
          </w:tcPr>
          <w:p w:rsidR="00BE5A00" w:rsidRPr="007B7B9C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BE5A00" w:rsidRPr="007B7B9C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BE5A00" w:rsidRPr="007B7B9C" w:rsidRDefault="00BE5A00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BE5A00" w:rsidRPr="007B7B9C" w:rsidRDefault="00BE5A00" w:rsidP="00C22C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3263 от 28.12.2020</w:t>
            </w:r>
          </w:p>
        </w:tc>
        <w:tc>
          <w:tcPr>
            <w:tcW w:w="31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- логопед</w:t>
            </w:r>
          </w:p>
        </w:tc>
        <w:tc>
          <w:tcPr>
            <w:tcW w:w="403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B22A1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B22A1" w:rsidRDefault="008B22A1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B22A1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«Наставничество как инструмент реализации непрерывного повышения профессионального мастерства педагогических работников»</w:t>
            </w:r>
          </w:p>
          <w:p w:rsidR="008B22A1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B22A1" w:rsidRDefault="008B22A1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312700058870</w:t>
            </w:r>
          </w:p>
          <w:p w:rsidR="00BE5A00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23.11.2021</w:t>
            </w:r>
          </w:p>
          <w:p w:rsidR="00BE5A00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АНОДПО «ИОЦПКИП «Мой университет»</w:t>
            </w:r>
          </w:p>
          <w:p w:rsidR="00BE5A00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«Психолог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педагогические технологии коррекционного и инклюзивного образования»</w:t>
            </w:r>
          </w:p>
          <w:p w:rsidR="00BE5A00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BE5A00" w:rsidRDefault="00BE5A00" w:rsidP="00A62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РК 3101027142</w:t>
            </w:r>
          </w:p>
          <w:p w:rsidR="00BE5A00" w:rsidRPr="007B7B9C" w:rsidRDefault="00BE5A00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7B7B9C" w:rsidRDefault="0035560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222" w:type="pct"/>
          </w:tcPr>
          <w:p w:rsidR="00BE5A00" w:rsidRPr="007B7B9C" w:rsidRDefault="00355601" w:rsidP="00054B2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BE5A00" w:rsidRPr="007B7B9C" w:rsidTr="009728B3">
        <w:trPr>
          <w:trHeight w:val="406"/>
        </w:trPr>
        <w:tc>
          <w:tcPr>
            <w:tcW w:w="163" w:type="pct"/>
          </w:tcPr>
          <w:p w:rsidR="00BE5A00" w:rsidRPr="007B7B9C" w:rsidRDefault="00BE5A0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586BD1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Балакирева Виктория Дмитриевна</w:t>
            </w:r>
          </w:p>
        </w:tc>
        <w:tc>
          <w:tcPr>
            <w:tcW w:w="332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Default="00BE5A00" w:rsidP="000143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педагогический институт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</w:p>
          <w:p w:rsidR="00BE5A00" w:rsidRPr="007B7B9C" w:rsidRDefault="00BE5A00" w:rsidP="000143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1996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  <w:p w:rsidR="00BE5A00" w:rsidRPr="007B7B9C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ЭВ № 694291</w:t>
            </w:r>
          </w:p>
        </w:tc>
        <w:tc>
          <w:tcPr>
            <w:tcW w:w="413" w:type="pct"/>
          </w:tcPr>
          <w:p w:rsidR="00BE5A00" w:rsidRPr="007B7B9C" w:rsidRDefault="00BE5A00" w:rsidP="001065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Английский и немецкий язык</w:t>
            </w:r>
          </w:p>
        </w:tc>
        <w:tc>
          <w:tcPr>
            <w:tcW w:w="449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 немецкого языков</w:t>
            </w:r>
          </w:p>
        </w:tc>
        <w:tc>
          <w:tcPr>
            <w:tcW w:w="60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Высшая. </w:t>
            </w:r>
          </w:p>
          <w:p w:rsidR="00BE5A00" w:rsidRPr="007B7B9C" w:rsidRDefault="00BE5AD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15.05.2023</w:t>
            </w:r>
            <w:r w:rsidR="00BE5A00"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="00BE5A00"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образования Белгородской области 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1489</w:t>
            </w:r>
            <w:r w:rsidR="00BE5A00"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15.05.2023</w:t>
            </w:r>
          </w:p>
          <w:p w:rsidR="00BE5A00" w:rsidRPr="007B7B9C" w:rsidRDefault="00BE5A00" w:rsidP="00BE5AD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29.01.2024-31.01.2024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(английский язык)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312700094482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8872A8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3127 00069021 </w:t>
            </w:r>
            <w:r w:rsidR="008872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8872A8">
              <w:rPr>
                <w:rFonts w:ascii="Times New Roman" w:hAnsi="Times New Roman" w:cs="Times New Roman"/>
                <w:sz w:val="16"/>
                <w:szCs w:val="16"/>
              </w:rPr>
              <w:t>06.2023-19.06.2023 ОГАОУ ДПО «</w:t>
            </w:r>
            <w:proofErr w:type="spellStart"/>
            <w:r w:rsidR="008872A8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="008872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82FFB" w:rsidRDefault="00782FFB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2A8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8872A8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872A8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3127 0068014</w:t>
            </w:r>
          </w:p>
          <w:p w:rsidR="008872A8" w:rsidRDefault="008872A8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FFB" w:rsidRDefault="00782FFB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20.02.2023.-22.02.2023</w:t>
            </w:r>
          </w:p>
          <w:p w:rsidR="00782FFB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82FFB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(английский язык)</w:t>
            </w:r>
          </w:p>
          <w:p w:rsidR="00782FFB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782FFB" w:rsidRDefault="00782FFB" w:rsidP="0078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3127 00058012</w:t>
            </w:r>
          </w:p>
          <w:p w:rsidR="00BE5A00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15.02.2022-17.02.2022</w:t>
            </w:r>
          </w:p>
          <w:p w:rsidR="00BE5A00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E5A00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(английский язык)</w:t>
            </w:r>
          </w:p>
          <w:p w:rsidR="00BE5A00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BE5A00" w:rsidRDefault="00BE5A00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3127 00042041</w:t>
            </w:r>
          </w:p>
          <w:p w:rsidR="00BE5A00" w:rsidRPr="00A00D83" w:rsidRDefault="00BE5A00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7B7B9C" w:rsidRDefault="0035560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2" w:type="pct"/>
          </w:tcPr>
          <w:p w:rsidR="00BE5A00" w:rsidRPr="007B7B9C" w:rsidRDefault="0035560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</w:tr>
      <w:tr w:rsidR="00BE5A00" w:rsidRPr="007B7B9C" w:rsidTr="009728B3">
        <w:tc>
          <w:tcPr>
            <w:tcW w:w="163" w:type="pct"/>
          </w:tcPr>
          <w:p w:rsidR="00BE5A00" w:rsidRPr="007B7B9C" w:rsidRDefault="00BE5A0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BE5A00" w:rsidRPr="00586BD1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Бойченко Виктория Николаевна</w:t>
            </w:r>
          </w:p>
        </w:tc>
        <w:tc>
          <w:tcPr>
            <w:tcW w:w="332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BE5A00" w:rsidRPr="007B7B9C" w:rsidRDefault="00BE5A00" w:rsidP="00027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Орловский государственн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институт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искусств</w:t>
            </w:r>
          </w:p>
          <w:p w:rsidR="00BE5A00" w:rsidRPr="007B7B9C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1994 год</w:t>
            </w:r>
          </w:p>
          <w:p w:rsidR="00BE5A00" w:rsidRPr="007B7B9C" w:rsidRDefault="00BE5A00" w:rsidP="00014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ЭВ № 291367</w:t>
            </w:r>
          </w:p>
          <w:p w:rsidR="00BE5A00" w:rsidRPr="007B7B9C" w:rsidRDefault="00BE5A00" w:rsidP="000143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449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Хормейстер, преподаватель хоровых дисциплин</w:t>
            </w:r>
          </w:p>
        </w:tc>
        <w:tc>
          <w:tcPr>
            <w:tcW w:w="60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05.10.2021</w:t>
            </w:r>
          </w:p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области№2756</w:t>
            </w:r>
          </w:p>
        </w:tc>
        <w:tc>
          <w:tcPr>
            <w:tcW w:w="31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BE5A00" w:rsidRPr="007B7B9C" w:rsidRDefault="00BE5A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Музыка</w:t>
            </w:r>
          </w:p>
        </w:tc>
        <w:tc>
          <w:tcPr>
            <w:tcW w:w="595" w:type="pct"/>
          </w:tcPr>
          <w:p w:rsidR="007434EB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27.02.2023-09.03.2023</w:t>
            </w:r>
          </w:p>
          <w:p w:rsidR="00B12097" w:rsidRDefault="00B12097" w:rsidP="00B1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2097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педагогической деятельности учителя музыки в рамках реализации предметной Концепции» </w:t>
            </w:r>
          </w:p>
          <w:p w:rsidR="00B12097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B12097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312700059115</w:t>
            </w:r>
          </w:p>
          <w:p w:rsidR="00B12097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4EB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7434EB" w:rsidRDefault="00B12097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34EB"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 w:rsidR="007434EB"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="007434EB"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7434EB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7434EB" w:rsidRDefault="007434EB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09958</w:t>
            </w:r>
          </w:p>
          <w:p w:rsidR="00BE5A00" w:rsidRDefault="00BE5A00" w:rsidP="006557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10.09.2021 ООО «Центр Развития Педагогики»</w:t>
            </w:r>
          </w:p>
          <w:p w:rsidR="00BE5A00" w:rsidRDefault="00BE5A00" w:rsidP="006557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Реализация адаптированных ООП для детей с ОВЗ, </w:t>
            </w:r>
            <w:proofErr w:type="gramEnd"/>
          </w:p>
          <w:p w:rsidR="00BE5A00" w:rsidRDefault="00BE5A00" w:rsidP="0065570D">
            <w:pPr>
              <w:jc w:val="center"/>
              <w:rPr>
                <w:rFonts w:ascii="Times New Roman" w:hAnsi="Times New Roman" w:cs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 ч. (249141)</w:t>
            </w:r>
          </w:p>
          <w:p w:rsidR="00BE5A00" w:rsidRDefault="00BE5A00" w:rsidP="0034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4B13B4" w:rsidRDefault="00A038DD" w:rsidP="001C4EAB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BE5A00" w:rsidRPr="007B7B9C" w:rsidRDefault="0035560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22" w:type="pct"/>
          </w:tcPr>
          <w:p w:rsidR="00BE5A00" w:rsidRPr="007B7B9C" w:rsidRDefault="0035560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0F732E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Бочарникова</w:t>
            </w:r>
            <w:proofErr w:type="spellEnd"/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Людмила Михайловна</w:t>
            </w:r>
          </w:p>
        </w:tc>
        <w:tc>
          <w:tcPr>
            <w:tcW w:w="332" w:type="pct"/>
          </w:tcPr>
          <w:p w:rsidR="008C377C" w:rsidRPr="000F732E" w:rsidRDefault="008C377C" w:rsidP="008C377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Борисоглебский государственный педагогический институт, </w:t>
            </w:r>
          </w:p>
          <w:p w:rsidR="008C377C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1996 год</w:t>
            </w:r>
          </w:p>
        </w:tc>
        <w:tc>
          <w:tcPr>
            <w:tcW w:w="413" w:type="pct"/>
          </w:tcPr>
          <w:p w:rsidR="008C377C" w:rsidRDefault="008C377C" w:rsidP="008C37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усский язык и литература</w:t>
            </w:r>
          </w:p>
        </w:tc>
        <w:tc>
          <w:tcPr>
            <w:tcW w:w="449" w:type="pct"/>
          </w:tcPr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</w:t>
            </w:r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читель русского языка и литературы средней школы</w:t>
            </w:r>
          </w:p>
        </w:tc>
        <w:tc>
          <w:tcPr>
            <w:tcW w:w="600" w:type="pct"/>
          </w:tcPr>
          <w:p w:rsidR="008C377C" w:rsidRPr="007B7B9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Литература </w:t>
            </w:r>
          </w:p>
        </w:tc>
        <w:tc>
          <w:tcPr>
            <w:tcW w:w="595" w:type="pct"/>
          </w:tcPr>
          <w:p w:rsidR="00A04444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A04444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04444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A04444" w:rsidRDefault="00A04444" w:rsidP="00A04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CE6614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C377C">
              <w:rPr>
                <w:rFonts w:ascii="Times New Roman" w:hAnsi="Times New Roman" w:cs="Times New Roman"/>
                <w:sz w:val="16"/>
                <w:szCs w:val="16"/>
              </w:rPr>
              <w:t>.09.202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3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77C" w:rsidRDefault="008C377C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  <w:r w:rsidR="00AD0147"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 первой помощи в образовательных </w:t>
            </w:r>
            <w:r w:rsidR="00AD01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учреждениях»</w:t>
            </w:r>
          </w:p>
          <w:p w:rsidR="00AD0147" w:rsidRDefault="00AD0147" w:rsidP="008C37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344078</w:t>
            </w:r>
          </w:p>
          <w:p w:rsidR="008C377C" w:rsidRDefault="008C377C" w:rsidP="008C377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D626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2" w:type="pct"/>
          </w:tcPr>
          <w:p w:rsidR="008C377C" w:rsidRDefault="00D626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7503B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Волошина Валентина Викторовна   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503BE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Харьковский государственный университет им. А.М. Горького, 1988 год</w:t>
            </w:r>
          </w:p>
          <w:p w:rsidR="008C377C" w:rsidRPr="007B7B9C" w:rsidRDefault="008C377C" w:rsidP="00F4458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ПВ  № 764331</w:t>
            </w:r>
          </w:p>
        </w:tc>
        <w:tc>
          <w:tcPr>
            <w:tcW w:w="413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Английский язык и литература </w:t>
            </w:r>
          </w:p>
        </w:tc>
        <w:tc>
          <w:tcPr>
            <w:tcW w:w="449" w:type="pct"/>
          </w:tcPr>
          <w:p w:rsidR="008C377C" w:rsidRPr="007B7B9C" w:rsidRDefault="008C377C" w:rsidP="009D71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Филолог преподаватель английского языка, переводчик</w:t>
            </w:r>
          </w:p>
        </w:tc>
        <w:tc>
          <w:tcPr>
            <w:tcW w:w="600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Высшая, </w:t>
            </w:r>
          </w:p>
          <w:p w:rsidR="008C377C" w:rsidRPr="007503BE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приказ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Министерства образования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Белгородской области № 716 от 04.03.2022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«Конструирование иноязычного образовательного пространства с учетом требований ФГОС»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312700058034</w:t>
            </w:r>
          </w:p>
          <w:p w:rsidR="008C377C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319215</w:t>
            </w:r>
          </w:p>
          <w:p w:rsidR="008C377C" w:rsidRDefault="008C377C" w:rsidP="002636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26.08.2021 год</w:t>
            </w:r>
          </w:p>
          <w:p w:rsidR="008C377C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3411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248269</w:t>
            </w:r>
          </w:p>
          <w:p w:rsidR="008C377C" w:rsidRPr="007B7B9C" w:rsidRDefault="008C377C" w:rsidP="007766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D626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222" w:type="pct"/>
          </w:tcPr>
          <w:p w:rsidR="008C377C" w:rsidRDefault="00D626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Волобуева Юлия Викторовна</w:t>
            </w:r>
          </w:p>
        </w:tc>
        <w:tc>
          <w:tcPr>
            <w:tcW w:w="332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155C0A" w:rsidRDefault="008C377C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  <w:p w:rsidR="008C377C" w:rsidRDefault="008C377C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Белгородский государственный институт к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ультуры. 2014</w:t>
            </w:r>
          </w:p>
          <w:p w:rsidR="0023271F" w:rsidRDefault="0023271F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ОГАОУПО БЕЛИРО</w:t>
            </w:r>
          </w:p>
          <w:p w:rsidR="0023271F" w:rsidRDefault="0023271F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 год</w:t>
            </w:r>
          </w:p>
          <w:p w:rsidR="0023271F" w:rsidRPr="00155C0A" w:rsidRDefault="0023271F" w:rsidP="0060762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3127 00001156</w:t>
            </w: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Постановщик культурно-досуговых программ</w:t>
            </w:r>
          </w:p>
          <w:p w:rsidR="0023271F" w:rsidRDefault="0023271F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Pr="00155C0A" w:rsidRDefault="0023271F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 </w:t>
            </w:r>
          </w:p>
        </w:tc>
        <w:tc>
          <w:tcPr>
            <w:tcW w:w="449" w:type="pct"/>
          </w:tcPr>
          <w:p w:rsidR="008C377C" w:rsidRDefault="008C377C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Социально-культурная  деятельность </w:t>
            </w:r>
          </w:p>
          <w:p w:rsidR="0023271F" w:rsidRDefault="0023271F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Default="0023271F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271F" w:rsidRPr="00155C0A" w:rsidRDefault="0023271F" w:rsidP="00387C7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«Образование и Педагогика»</w:t>
            </w:r>
          </w:p>
        </w:tc>
        <w:tc>
          <w:tcPr>
            <w:tcW w:w="600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310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55C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Социальный педагог</w:t>
            </w:r>
          </w:p>
        </w:tc>
        <w:tc>
          <w:tcPr>
            <w:tcW w:w="403" w:type="pct"/>
          </w:tcPr>
          <w:p w:rsidR="008C377C" w:rsidRPr="00155C0A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31.03.2023-13.04.2023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7819 00725236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A50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318930</w:t>
            </w:r>
          </w:p>
          <w:p w:rsidR="008C377C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D77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463-1196830</w:t>
            </w:r>
          </w:p>
          <w:p w:rsidR="008C377C" w:rsidRPr="00155C0A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155C0A" w:rsidRDefault="00D626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222" w:type="pct"/>
          </w:tcPr>
          <w:p w:rsidR="008C377C" w:rsidRDefault="00D6264A" w:rsidP="00A015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Гащенко Наталья Павловна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Белгородский педагогический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колледж, 1992 </w:t>
            </w:r>
          </w:p>
          <w:p w:rsidR="008C377C" w:rsidRPr="007B7B9C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РТ № 302606</w:t>
            </w:r>
          </w:p>
          <w:p w:rsidR="008C377C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7B7B9C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городский государственный университет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, 2004 год</w:t>
            </w:r>
          </w:p>
          <w:p w:rsidR="008C377C" w:rsidRPr="007B7B9C" w:rsidRDefault="008C377C" w:rsidP="000143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ВСБ № 0565665</w:t>
            </w:r>
          </w:p>
          <w:p w:rsidR="008C377C" w:rsidRPr="007B7B9C" w:rsidRDefault="008C377C" w:rsidP="000143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реподавание в начальных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классах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Филология</w:t>
            </w:r>
          </w:p>
        </w:tc>
        <w:tc>
          <w:tcPr>
            <w:tcW w:w="449" w:type="pct"/>
          </w:tcPr>
          <w:p w:rsidR="008C377C" w:rsidRPr="007B7B9C" w:rsidRDefault="008C377C" w:rsidP="00F44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читель начальных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Высшая</w:t>
            </w:r>
          </w:p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Приказ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образования Белгородской области 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720 от 03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3.2023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Pr="007B7B9C" w:rsidRDefault="008C377C" w:rsidP="00C40E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Литературное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11.04.2023-22.05.2023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150000277557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«Наставничество как инструмент реализации непрерывного повышения профессионального мастерства педагогических работников»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3127 00058872</w:t>
            </w: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3673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36738A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3127 00061455</w:t>
            </w:r>
          </w:p>
          <w:p w:rsidR="008C377C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D5F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312700059702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311803200124</w:t>
            </w:r>
          </w:p>
          <w:p w:rsidR="008C377C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27.02.2023-01.03.2023</w:t>
            </w:r>
          </w:p>
          <w:p w:rsidR="008C377C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«Наставничество как инструмент реализации непрерывного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повышения профессионального мастерства педагогических работников»</w:t>
            </w:r>
          </w:p>
          <w:p w:rsidR="008C377C" w:rsidRDefault="008C377C" w:rsidP="008B22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312700058872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15.07.2022-18.07.2022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часов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№ 0881328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C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311803196911</w:t>
            </w:r>
          </w:p>
          <w:p w:rsidR="00A038DD" w:rsidRPr="00501D83" w:rsidRDefault="00A038DD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Гриценко Татьяна Геннадьевна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Северо-Осетинский государственный университет, 1987 год</w:t>
            </w:r>
          </w:p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ПВ № 252474</w:t>
            </w:r>
          </w:p>
          <w:p w:rsidR="008C377C" w:rsidRPr="007B7B9C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Математик. Преподаватель.</w:t>
            </w:r>
          </w:p>
        </w:tc>
        <w:tc>
          <w:tcPr>
            <w:tcW w:w="600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Высшая, 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11.05.2021 год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Белгородской области 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1149 от 11.05.2021 года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AE4B34" w:rsidRDefault="00AE4B34" w:rsidP="00AE4B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E4B34" w:rsidRDefault="00AE4B34" w:rsidP="00AE4B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</w:t>
            </w:r>
            <w:r w:rsidR="00911B5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аций»</w:t>
            </w:r>
          </w:p>
          <w:p w:rsidR="00911B54" w:rsidRDefault="00911B54" w:rsidP="00AE4B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AE4B34" w:rsidRDefault="00911B54" w:rsidP="00911B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12881</w:t>
            </w:r>
          </w:p>
          <w:p w:rsidR="000C74B3" w:rsidRDefault="000C74B3" w:rsidP="00AE4B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0C74B3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312700068789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Профилакстическая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 как аспект деятельности классного руководителя»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3127 00060071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математической грамотности»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150000045372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D47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463-1677887</w:t>
            </w:r>
          </w:p>
          <w:p w:rsidR="008C377C" w:rsidRPr="00387C73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39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EC25D0" w:rsidRDefault="008C377C" w:rsidP="00EC25D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Гончарова Жанна Ивановна</w:t>
            </w:r>
          </w:p>
        </w:tc>
        <w:tc>
          <w:tcPr>
            <w:tcW w:w="332" w:type="pct"/>
          </w:tcPr>
          <w:p w:rsidR="008C377C" w:rsidRPr="007B7B9C" w:rsidRDefault="008C377C" w:rsidP="00EC25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413" w:type="pct"/>
          </w:tcPr>
          <w:p w:rsidR="008C377C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Белгородское культурно-просветительское училище,</w:t>
            </w:r>
          </w:p>
          <w:p w:rsidR="008C377C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 год</w:t>
            </w:r>
          </w:p>
          <w:p w:rsidR="008C377C" w:rsidRPr="007B7B9C" w:rsidRDefault="008C377C" w:rsidP="00F4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339198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Культурно- просветительская деятельность</w:t>
            </w:r>
          </w:p>
        </w:tc>
        <w:tc>
          <w:tcPr>
            <w:tcW w:w="449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Клубный работник, руководитель самодеятельного хореографического коллектива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хореография</w:t>
            </w:r>
          </w:p>
        </w:tc>
        <w:tc>
          <w:tcPr>
            <w:tcW w:w="595" w:type="pct"/>
          </w:tcPr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3127 00057928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844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248354</w:t>
            </w:r>
          </w:p>
          <w:p w:rsidR="008C377C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Default="00A038DD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222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D47EFE" w:rsidRDefault="008C377C" w:rsidP="001132B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0347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Джуган</w:t>
            </w:r>
            <w:proofErr w:type="spellEnd"/>
            <w:r w:rsidRPr="0090347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332" w:type="pct"/>
          </w:tcPr>
          <w:p w:rsidR="008C377C" w:rsidRPr="007B7B9C" w:rsidRDefault="008C377C" w:rsidP="000E3A1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A14E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1992 год, </w:t>
            </w:r>
          </w:p>
          <w:p w:rsidR="008C377C" w:rsidRPr="00A14EEC" w:rsidRDefault="008C377C" w:rsidP="00A14E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 № 213890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</w:t>
            </w:r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ранцузский и английский языки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</w:t>
            </w:r>
            <w:r w:rsidRPr="00A14E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читель французского и английского языков</w:t>
            </w:r>
          </w:p>
        </w:tc>
        <w:tc>
          <w:tcPr>
            <w:tcW w:w="600" w:type="pct"/>
          </w:tcPr>
          <w:p w:rsidR="008C377C" w:rsidRPr="007B7B9C" w:rsidRDefault="008C377C" w:rsidP="000E3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Французский язык </w:t>
            </w:r>
          </w:p>
        </w:tc>
        <w:tc>
          <w:tcPr>
            <w:tcW w:w="595" w:type="pct"/>
          </w:tcPr>
          <w:p w:rsidR="00DF58FD" w:rsidRDefault="00DF58FD" w:rsidP="00DF58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F58FD" w:rsidRDefault="00DF58FD" w:rsidP="00DF58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F58FD" w:rsidRDefault="00DF58FD" w:rsidP="00DF58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F58FD" w:rsidRDefault="00DF58FD" w:rsidP="00DF58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12896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312700057841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319385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566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10436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463-1691794</w:t>
            </w:r>
          </w:p>
          <w:p w:rsidR="008C377C" w:rsidRDefault="008C377C" w:rsidP="008B2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0E592F" w:rsidRDefault="008C377C" w:rsidP="00732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B56C1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2" w:type="pct"/>
          </w:tcPr>
          <w:p w:rsidR="008C377C" w:rsidRDefault="008C377C" w:rsidP="00B56C1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Долгалева</w:t>
            </w:r>
            <w:proofErr w:type="spellEnd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332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51563E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  <w:proofErr w:type="gramStart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2016 год.</w:t>
            </w:r>
          </w:p>
          <w:p w:rsidR="008C377C" w:rsidRPr="0051563E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103124 1745026</w:t>
            </w:r>
          </w:p>
          <w:p w:rsidR="008C377C" w:rsidRPr="0051563E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Бакалавр.</w:t>
            </w:r>
          </w:p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Начальное</w:t>
            </w: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00" w:type="pct"/>
          </w:tcPr>
          <w:p w:rsidR="008C377C" w:rsidRPr="00F876F4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F876F4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7B7B9C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76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Белгородской области №1159 от 27.04.2020  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09.10.2023-20.10.2023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3127 00079205</w:t>
            </w:r>
          </w:p>
          <w:p w:rsidR="00622905" w:rsidRDefault="00622905" w:rsidP="00622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2905" w:rsidRDefault="00622905" w:rsidP="00622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чрезвычайных ситуаций»</w:t>
            </w:r>
          </w:p>
          <w:p w:rsidR="00622905" w:rsidRDefault="00622905" w:rsidP="00622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622905" w:rsidRDefault="00622905" w:rsidP="00622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12900</w:t>
            </w:r>
          </w:p>
          <w:p w:rsidR="008C377C" w:rsidRDefault="008C377C" w:rsidP="005F1A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F1A33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3127 00061457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311803200115</w:t>
            </w:r>
          </w:p>
          <w:p w:rsidR="008C377C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Default="008C377C" w:rsidP="006B0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230000073185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3188891</w:t>
            </w:r>
          </w:p>
          <w:p w:rsidR="008C377C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311803195733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03.12.2021год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инновационного образования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воспитания»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463-1198937</w:t>
            </w:r>
          </w:p>
          <w:p w:rsidR="00A038DD" w:rsidRDefault="00A038DD" w:rsidP="00B7745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B7745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Долгих Владимир Леонидович</w:t>
            </w:r>
          </w:p>
        </w:tc>
        <w:tc>
          <w:tcPr>
            <w:tcW w:w="332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Белгородский государственный национальны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й исследовательский университет, 2017 год.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103124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3099378</w:t>
            </w:r>
          </w:p>
          <w:p w:rsidR="008C377C" w:rsidRDefault="008C377C" w:rsidP="004C5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ОГАОУ ДПО </w:t>
            </w: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</w:p>
          <w:p w:rsidR="008C377C" w:rsidRDefault="008C377C" w:rsidP="004C5C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«Менеджер образования», 2019</w:t>
            </w:r>
          </w:p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51563E" w:rsidRDefault="008C377C" w:rsidP="0003191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449" w:type="pct"/>
          </w:tcPr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2B410E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Директор 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30.06.2024-17.07.2024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№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Педспециалитет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«Единая модель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2318037965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08.04.2024-24.04.2024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312700103907</w:t>
            </w:r>
          </w:p>
          <w:p w:rsidR="004E3DFE" w:rsidRDefault="004E3DFE" w:rsidP="004E3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04.12.2023-15.12.2023</w:t>
            </w:r>
          </w:p>
          <w:p w:rsidR="004E3DFE" w:rsidRDefault="004E3DFE" w:rsidP="004E3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E3DFE" w:rsidRDefault="004E3DFE" w:rsidP="004E3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4E3DFE" w:rsidRDefault="004E3DFE" w:rsidP="004E3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4E3DFE" w:rsidRDefault="004E3DFE" w:rsidP="004E3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39028</w:t>
            </w:r>
          </w:p>
          <w:p w:rsidR="008C377C" w:rsidRDefault="00BB45A0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21.08.2023-03.09.2023</w:t>
            </w:r>
          </w:p>
          <w:p w:rsidR="00BB45A0" w:rsidRDefault="00BB45A0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ФГБНУ «ИИДСВ»</w:t>
            </w:r>
          </w:p>
          <w:p w:rsidR="00BB45A0" w:rsidRDefault="00BB45A0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«Федеральная рабочая программа  воспитания в общеобразовательных организациях: механизмы реализации»</w:t>
            </w:r>
          </w:p>
          <w:p w:rsidR="00BB45A0" w:rsidRDefault="00BB45A0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BB45A0" w:rsidRDefault="00BB45A0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000000007242</w:t>
            </w:r>
          </w:p>
          <w:p w:rsidR="0051422C" w:rsidRDefault="0051422C" w:rsidP="005142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1422C" w:rsidRDefault="0051422C" w:rsidP="005142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51422C" w:rsidRDefault="0051422C" w:rsidP="005142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51422C" w:rsidRDefault="0051422C" w:rsidP="005142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12901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«Международный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детский центр «Артек»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«Эффективное управление воспитательной деятельностью в образовательной организации»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912700000028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7819 00725047</w:t>
            </w: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13.03.2023-24.03.2023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воспитательной работой в общеобразовательной организации»</w:t>
            </w: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3127 00060388</w:t>
            </w:r>
          </w:p>
          <w:p w:rsidR="008C377C" w:rsidRDefault="008C377C" w:rsidP="002F4A56">
            <w:pPr>
              <w:shd w:val="clear" w:color="auto" w:fill="FFFFFF"/>
              <w:tabs>
                <w:tab w:val="left" w:pos="355"/>
                <w:tab w:val="center" w:pos="8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25.11.2022</w:t>
            </w:r>
          </w:p>
          <w:p w:rsidR="008C377C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318929</w:t>
            </w:r>
          </w:p>
          <w:p w:rsidR="008C377C" w:rsidRDefault="008C377C" w:rsidP="00626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«Внутренняя система оценки качества образования»</w:t>
            </w:r>
          </w:p>
          <w:p w:rsidR="008C377C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B52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230000026530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11.10.2021 год</w:t>
            </w:r>
          </w:p>
          <w:p w:rsidR="008C377C" w:rsidRDefault="008C377C" w:rsidP="00071F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BA3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2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7434E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Денисенко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Ирина Сергеевна</w:t>
            </w:r>
          </w:p>
        </w:tc>
        <w:tc>
          <w:tcPr>
            <w:tcW w:w="332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413" w:type="pct"/>
          </w:tcPr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ФГАОУ</w:t>
            </w: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Белгородский государственный национальны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й исследовательский университет,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2021 год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103132 0001029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Профессиональная переподготовка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«Столичный центр образовательных технологий»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</w:t>
            </w:r>
            <w:proofErr w:type="spellEnd"/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4458</w:t>
            </w:r>
          </w:p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Специальное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(дефектологическое образование)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51563E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«Организация деятельности педаго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дефектолога: специальная педагогика и психология»</w:t>
            </w:r>
          </w:p>
        </w:tc>
        <w:tc>
          <w:tcPr>
            <w:tcW w:w="449" w:type="pct"/>
          </w:tcPr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«учитель – дефектолог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600" w:type="pct"/>
          </w:tcPr>
          <w:p w:rsidR="008C377C" w:rsidRPr="007B7B9C" w:rsidRDefault="008C377C" w:rsidP="005156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+-</w:t>
            </w:r>
          </w:p>
        </w:tc>
        <w:tc>
          <w:tcPr>
            <w:tcW w:w="390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-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дефектолог</w:t>
            </w:r>
          </w:p>
        </w:tc>
        <w:tc>
          <w:tcPr>
            <w:tcW w:w="40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9C73A0" w:rsidRDefault="009C73A0" w:rsidP="009C7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14.08.2023-17.08.2023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C73A0" w:rsidRDefault="009C73A0" w:rsidP="009C7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9C73A0" w:rsidRDefault="009C73A0" w:rsidP="009C7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9C73A0" w:rsidRDefault="009C73A0" w:rsidP="009C73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12892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15.05.2023.-24.05.2023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«Проектирование коррекционно-развивающей деятельности учителя – дефектолога в общеобразовательной организации»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3427 00064859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29.09.2022-02.11.2022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дефектологии, методы и приемы работы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ОВЗ»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ПК 29611</w:t>
            </w:r>
          </w:p>
          <w:p w:rsidR="008C377C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62E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319202</w:t>
            </w: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592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Ермакова Ольга Александровна</w:t>
            </w: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(декрет)</w:t>
            </w:r>
          </w:p>
          <w:p w:rsidR="008C377C" w:rsidRPr="00586BD1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F4458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Белгородский 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государственный национальный исс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ледовательский университет, 2021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Педагогическое образование. Профиль: первый, второй иностранный язык</w:t>
            </w: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449" w:type="pct"/>
          </w:tcPr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  <w:p w:rsidR="008C377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F4458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Default="008C377C" w:rsidP="00C7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Первая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</w:p>
          <w:p w:rsidR="008C377C" w:rsidRPr="007B7B9C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приказ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Министерства образования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Белгородской области № 716 от 04.03.2022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310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Проофилактическая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 как аспект деятельности классного руководителя»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3127 00060074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ООО» Центр Развития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Педагогики»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318949</w:t>
            </w:r>
          </w:p>
          <w:p w:rsidR="008C377C" w:rsidRDefault="008C377C" w:rsidP="00543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11.04.2022-15.04.2022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«Белгородский государственный исследовательский университет»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«Лексикология и коммуникация – 2022»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3124413875708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09.12.2021.-11.12.2021год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463-12413286</w:t>
            </w:r>
          </w:p>
          <w:p w:rsidR="008C377C" w:rsidRPr="007B7B9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2" w:name="OLE_LINK28"/>
            <w:bookmarkStart w:id="3" w:name="OLE_LINK29"/>
            <w:r w:rsidRPr="000970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Жданова Любовь Николаевна</w:t>
            </w:r>
            <w:bookmarkEnd w:id="2"/>
            <w:bookmarkEnd w:id="3"/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Белгородский государственный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агогический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им. М.С. </w:t>
            </w: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Ольминского</w:t>
            </w:r>
            <w:proofErr w:type="spellEnd"/>
          </w:p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1989 год</w:t>
            </w:r>
          </w:p>
          <w:p w:rsidR="008C377C" w:rsidRPr="007B7B9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ТВ № 47838</w:t>
            </w:r>
          </w:p>
          <w:p w:rsidR="008C377C" w:rsidRPr="007B7B9C" w:rsidRDefault="008C377C" w:rsidP="0023019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математики и физики</w:t>
            </w:r>
          </w:p>
        </w:tc>
        <w:tc>
          <w:tcPr>
            <w:tcW w:w="600" w:type="pct"/>
          </w:tcPr>
          <w:p w:rsidR="008C377C" w:rsidRPr="007B7B9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30.03.2020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Pr="007B7B9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ания Белгородской области № 914 от 30.03.2020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6127D8" w:rsidRDefault="006127D8" w:rsidP="006127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27D8" w:rsidRDefault="006127D8" w:rsidP="006127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6127D8" w:rsidRDefault="006127D8" w:rsidP="006127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6127D8" w:rsidRDefault="006127D8" w:rsidP="006127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12917</w:t>
            </w:r>
          </w:p>
          <w:p w:rsidR="001F09A8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F09A8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F09A8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F09A8" w:rsidRDefault="001F09A8" w:rsidP="001F09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1F09A8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312700068792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13.03.2023-31.03.2023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ФГОС в преподавании математики на уровне основного и среднего общего образования»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3127 0006180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25.11.2022 год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319104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Default="008C377C" w:rsidP="00873E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Школа современного учителя. Развитие математической грамотности»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150000045389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04.12.2021год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71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463-408031</w:t>
            </w:r>
          </w:p>
          <w:p w:rsidR="008C377C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06.09.2021 ООО «Центр Развития Педагогики»</w:t>
            </w:r>
          </w:p>
          <w:p w:rsidR="008C377C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8C377C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10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248855</w:t>
            </w:r>
          </w:p>
          <w:p w:rsidR="008C377C" w:rsidRPr="007B7B9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2" w:type="pct"/>
          </w:tcPr>
          <w:p w:rsidR="008C377C" w:rsidRPr="007B7B9C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0970D0" w:rsidRDefault="008C377C" w:rsidP="007D35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Жураев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Фаридович</w:t>
            </w:r>
            <w:proofErr w:type="spellEnd"/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874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14B">
              <w:rPr>
                <w:rFonts w:ascii="Times New Roman" w:hAnsi="Times New Roman" w:cs="Times New Roman"/>
                <w:sz w:val="16"/>
                <w:szCs w:val="16"/>
              </w:rPr>
              <w:t>ГБОУВПО "Белгородский государственный институт искусств и культуры", 2019 год</w:t>
            </w:r>
          </w:p>
        </w:tc>
        <w:tc>
          <w:tcPr>
            <w:tcW w:w="413" w:type="pct"/>
          </w:tcPr>
          <w:p w:rsidR="008C377C" w:rsidRPr="007B7B9C" w:rsidRDefault="008C377C" w:rsidP="00460EE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</w:t>
            </w:r>
            <w:r w:rsidRPr="00460EE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ав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р,</w:t>
            </w:r>
          </w:p>
        </w:tc>
        <w:tc>
          <w:tcPr>
            <w:tcW w:w="449" w:type="pct"/>
          </w:tcPr>
          <w:p w:rsidR="008C377C" w:rsidRPr="007B7B9C" w:rsidRDefault="008C377C" w:rsidP="006B08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0EE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600" w:type="pct"/>
          </w:tcPr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 дополнительного образования 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 часа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12921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3127 00060460</w:t>
            </w:r>
          </w:p>
        </w:tc>
        <w:tc>
          <w:tcPr>
            <w:tcW w:w="276" w:type="pct"/>
          </w:tcPr>
          <w:p w:rsidR="008C377C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222" w:type="pct"/>
          </w:tcPr>
          <w:p w:rsidR="008C377C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052744" w:rsidRDefault="008C377C" w:rsidP="00A40DC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Запорожец Олеся Владимировна</w:t>
            </w:r>
          </w:p>
        </w:tc>
        <w:tc>
          <w:tcPr>
            <w:tcW w:w="332" w:type="pct"/>
          </w:tcPr>
          <w:p w:rsidR="008C377C" w:rsidRPr="00052744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052744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274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государственный университет, 2004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413" w:type="pct"/>
          </w:tcPr>
          <w:p w:rsidR="008C377C" w:rsidRPr="00052744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 и методика начального обучения</w:t>
            </w:r>
          </w:p>
        </w:tc>
        <w:tc>
          <w:tcPr>
            <w:tcW w:w="449" w:type="pct"/>
          </w:tcPr>
          <w:p w:rsidR="008C377C" w:rsidRPr="00052744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7B7B9C" w:rsidRDefault="00ED29C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ED29C0" w:rsidRDefault="00ED29C0" w:rsidP="00ED29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="008C377C"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8C377C" w:rsidRPr="007B7B9C" w:rsidRDefault="00ED29C0" w:rsidP="00ED29C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</w:p>
        </w:tc>
        <w:tc>
          <w:tcPr>
            <w:tcW w:w="310" w:type="pct"/>
          </w:tcPr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B4EFB" w:rsidRDefault="00EB4EFB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12924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312700057711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311803200109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312700045570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114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311803198477</w:t>
            </w:r>
          </w:p>
          <w:p w:rsidR="008C377C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3F6C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463-1199235</w:t>
            </w:r>
          </w:p>
          <w:p w:rsidR="008C377C" w:rsidRPr="000E592F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2" w:type="pct"/>
          </w:tcPr>
          <w:p w:rsidR="008C377C" w:rsidRPr="007B7B9C" w:rsidRDefault="0004584A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17037D" w:rsidRPr="007B7B9C" w:rsidTr="009728B3">
        <w:tc>
          <w:tcPr>
            <w:tcW w:w="163" w:type="pct"/>
          </w:tcPr>
          <w:p w:rsidR="0017037D" w:rsidRPr="007B7B9C" w:rsidRDefault="0017037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17037D" w:rsidRPr="00052744" w:rsidRDefault="0017037D" w:rsidP="00A40DC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Дарья Андреевна</w:t>
            </w:r>
          </w:p>
        </w:tc>
        <w:tc>
          <w:tcPr>
            <w:tcW w:w="332" w:type="pct"/>
          </w:tcPr>
          <w:p w:rsidR="0017037D" w:rsidRPr="00052744" w:rsidRDefault="0017037D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17037D" w:rsidRDefault="006F1630" w:rsidP="00A40D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ФГАОУВО «Белгородский государственный национальный исследовательский университет»,</w:t>
            </w:r>
          </w:p>
          <w:p w:rsidR="006F1630" w:rsidRDefault="006F1630" w:rsidP="00A40D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  <w:p w:rsidR="006F1630" w:rsidRPr="00052744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1031040019766</w:t>
            </w:r>
          </w:p>
        </w:tc>
        <w:tc>
          <w:tcPr>
            <w:tcW w:w="413" w:type="pct"/>
          </w:tcPr>
          <w:p w:rsidR="0017037D" w:rsidRPr="00052744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Бакалавр </w:t>
            </w:r>
          </w:p>
        </w:tc>
        <w:tc>
          <w:tcPr>
            <w:tcW w:w="449" w:type="pct"/>
          </w:tcPr>
          <w:p w:rsidR="006F1630" w:rsidRDefault="006F1630" w:rsidP="006F163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(с двумя профилями подготовки (математика и физика)</w:t>
            </w:r>
            <w:proofErr w:type="gramEnd"/>
          </w:p>
          <w:p w:rsidR="0017037D" w:rsidRPr="00052744" w:rsidRDefault="0017037D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17037D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310" w:type="pct"/>
          </w:tcPr>
          <w:p w:rsidR="0017037D" w:rsidRPr="007B7B9C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17037D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17037D" w:rsidRPr="007B7B9C" w:rsidRDefault="006F1630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Математика </w:t>
            </w:r>
          </w:p>
        </w:tc>
        <w:tc>
          <w:tcPr>
            <w:tcW w:w="595" w:type="pct"/>
          </w:tcPr>
          <w:p w:rsidR="0017037D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6F1630" w:rsidRDefault="006F1630" w:rsidP="006F16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обновленных ФГОС НОО, ФГОС ООО в работе учителя» 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3127 00058748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12.08.2024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Педагогики» 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первой помощи в образовательных учреждениях»</w:t>
            </w: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393964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11.09.2024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Педагогики» 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первой помощи в образовательных учреждениях»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396340</w:t>
            </w:r>
          </w:p>
          <w:p w:rsidR="008C35CC" w:rsidRDefault="008C35CC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630" w:rsidRDefault="006F1630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17037D" w:rsidRDefault="003E0B79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17037D" w:rsidRDefault="003E0B79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3E0B79" w:rsidRPr="007B7B9C" w:rsidTr="009728B3">
        <w:tc>
          <w:tcPr>
            <w:tcW w:w="163" w:type="pct"/>
          </w:tcPr>
          <w:p w:rsidR="003E0B79" w:rsidRPr="007B7B9C" w:rsidRDefault="003E0B79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3E0B79" w:rsidRDefault="003E0B79" w:rsidP="00A40DC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Звягинцева Анна Геннадьевна </w:t>
            </w:r>
          </w:p>
        </w:tc>
        <w:tc>
          <w:tcPr>
            <w:tcW w:w="332" w:type="pct"/>
          </w:tcPr>
          <w:p w:rsidR="003E0B79" w:rsidRDefault="003E0B79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3E0B79" w:rsidRDefault="003E0B79" w:rsidP="003E0B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ФГАОУВО «Белгородский государственный национальный исследовательский университет»,</w:t>
            </w:r>
          </w:p>
          <w:p w:rsidR="003E0B79" w:rsidRDefault="003E0B79" w:rsidP="003E0B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  <w:p w:rsidR="003E0B79" w:rsidRPr="002E1F1B" w:rsidRDefault="003E0B79" w:rsidP="00A40D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1031040017876</w:t>
            </w:r>
          </w:p>
        </w:tc>
        <w:tc>
          <w:tcPr>
            <w:tcW w:w="413" w:type="pct"/>
          </w:tcPr>
          <w:p w:rsidR="003E0B79" w:rsidRDefault="003E0B79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Бакалавр </w:t>
            </w:r>
          </w:p>
        </w:tc>
        <w:tc>
          <w:tcPr>
            <w:tcW w:w="449" w:type="pct"/>
          </w:tcPr>
          <w:p w:rsidR="008C35CC" w:rsidRDefault="008C35CC" w:rsidP="008C35CC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(с двумя профилями подготовки (математика и физика)</w:t>
            </w:r>
            <w:proofErr w:type="gramEnd"/>
          </w:p>
          <w:p w:rsidR="003E0B79" w:rsidRPr="007B7B9C" w:rsidRDefault="003E0B79" w:rsidP="006F163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3E0B79" w:rsidRDefault="008C35C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3E0B79" w:rsidRDefault="003E0B79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3E0B79" w:rsidRDefault="008C35C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3E0B79" w:rsidRDefault="008C35C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Математика </w:t>
            </w:r>
          </w:p>
        </w:tc>
        <w:tc>
          <w:tcPr>
            <w:tcW w:w="595" w:type="pct"/>
          </w:tcPr>
          <w:p w:rsidR="008C35CC" w:rsidRDefault="008C35CC" w:rsidP="008C3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13.03.2023-31.03.2023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0B79" w:rsidRDefault="008C35CC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требований ФГОС в преподавании математики на уровне основного и среднего общего образования»</w:t>
            </w:r>
          </w:p>
          <w:p w:rsidR="008C35CC" w:rsidRDefault="008C35CC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5CC" w:rsidRDefault="008C35CC" w:rsidP="00EB4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3127 00061081</w:t>
            </w:r>
          </w:p>
        </w:tc>
        <w:tc>
          <w:tcPr>
            <w:tcW w:w="276" w:type="pct"/>
          </w:tcPr>
          <w:p w:rsidR="003E0B79" w:rsidRDefault="008C35C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3E0B79" w:rsidRDefault="008C35CC" w:rsidP="00A40D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Мирошникова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Лада Руслановна</w:t>
            </w:r>
          </w:p>
          <w:p w:rsidR="008C377C" w:rsidRPr="00586BD1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(декрет)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 № диплома</w:t>
            </w: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103124 3869761</w:t>
            </w: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</w:t>
            </w: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103131 0219530</w:t>
            </w: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Педагогическое образование</w:t>
            </w: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DD46CE">
            <w:pPr>
              <w:spacing w:after="24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Магистр</w:t>
            </w:r>
          </w:p>
        </w:tc>
        <w:tc>
          <w:tcPr>
            <w:tcW w:w="600" w:type="pct"/>
          </w:tcPr>
          <w:p w:rsidR="008C377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Первая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атематика</w:t>
            </w:r>
          </w:p>
        </w:tc>
        <w:tc>
          <w:tcPr>
            <w:tcW w:w="595" w:type="pct"/>
          </w:tcPr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2300000074637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319376</w:t>
            </w:r>
          </w:p>
          <w:p w:rsidR="008C377C" w:rsidRDefault="008C377C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A3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10482</w:t>
            </w:r>
          </w:p>
          <w:p w:rsidR="008C377C" w:rsidRPr="007B7B9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1E48AA" w:rsidRPr="007B7B9C" w:rsidTr="009728B3">
        <w:tc>
          <w:tcPr>
            <w:tcW w:w="163" w:type="pct"/>
          </w:tcPr>
          <w:p w:rsidR="001E48AA" w:rsidRPr="007B7B9C" w:rsidRDefault="001E48AA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1E48AA" w:rsidRDefault="003E0B79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Надежда В</w:t>
            </w:r>
            <w:r w:rsidR="001E48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асильевна</w:t>
            </w:r>
          </w:p>
        </w:tc>
        <w:tc>
          <w:tcPr>
            <w:tcW w:w="332" w:type="pct"/>
          </w:tcPr>
          <w:p w:rsidR="001E48AA" w:rsidRPr="007B7B9C" w:rsidRDefault="001E48A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 </w:t>
            </w:r>
          </w:p>
        </w:tc>
        <w:tc>
          <w:tcPr>
            <w:tcW w:w="413" w:type="pct"/>
          </w:tcPr>
          <w:p w:rsidR="001E48AA" w:rsidRDefault="001E48AA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Мелитопольский государственный педагогический институт</w:t>
            </w:r>
          </w:p>
          <w:p w:rsidR="001E48AA" w:rsidRDefault="001E48AA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1987 год</w:t>
            </w:r>
          </w:p>
          <w:p w:rsidR="001E48AA" w:rsidRPr="001E48AA" w:rsidRDefault="001E48AA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133828</w:t>
            </w:r>
          </w:p>
        </w:tc>
        <w:tc>
          <w:tcPr>
            <w:tcW w:w="413" w:type="pct"/>
          </w:tcPr>
          <w:p w:rsidR="001E48AA" w:rsidRPr="007B7B9C" w:rsidRDefault="001E48A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География </w:t>
            </w:r>
          </w:p>
        </w:tc>
        <w:tc>
          <w:tcPr>
            <w:tcW w:w="449" w:type="pct"/>
          </w:tcPr>
          <w:p w:rsidR="001E48AA" w:rsidRPr="007B7B9C" w:rsidRDefault="001E48A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Учитель географии средней школы</w:t>
            </w:r>
          </w:p>
        </w:tc>
        <w:tc>
          <w:tcPr>
            <w:tcW w:w="600" w:type="pct"/>
          </w:tcPr>
          <w:p w:rsidR="001E48AA" w:rsidRDefault="003E0B79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3E0B79" w:rsidRDefault="003E0B79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Белгородской области</w:t>
            </w:r>
          </w:p>
          <w:p w:rsidR="003E0B79" w:rsidRDefault="003E0B79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 01.02.2022 года № 325</w:t>
            </w:r>
          </w:p>
          <w:p w:rsidR="003E0B79" w:rsidRDefault="003E0B79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1E48AA" w:rsidRPr="007B7B9C" w:rsidRDefault="001E48A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1E48AA" w:rsidRPr="007B7B9C" w:rsidRDefault="003E0B79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1E48AA" w:rsidRDefault="003E0B79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География </w:t>
            </w:r>
          </w:p>
        </w:tc>
        <w:tc>
          <w:tcPr>
            <w:tcW w:w="595" w:type="pct"/>
          </w:tcPr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21.08.2023-24.08.2024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педагогического сопровождения формирования знаний и навыков  безопасного поведения воспитанников и обучающихся при</w:t>
            </w:r>
            <w:r w:rsidR="000551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угрозе возникновения чрезвычайных ситуаций»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312700073746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03.04.2023-14.04.2023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 в работе учителя»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312700062500</w:t>
            </w: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B79" w:rsidRDefault="003E0B79" w:rsidP="003E0B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03.10.2022-28.10.2022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E48AA" w:rsidRDefault="001E48AA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B79" w:rsidRDefault="003E0B79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«Проектные решения в образовании – от ученического проекта до проектного управления организацией (для учителей географии)</w:t>
            </w:r>
          </w:p>
          <w:p w:rsidR="003E0B79" w:rsidRDefault="003E0B79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3E0B79" w:rsidRDefault="003E0B79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312700054047</w:t>
            </w:r>
          </w:p>
        </w:tc>
        <w:tc>
          <w:tcPr>
            <w:tcW w:w="276" w:type="pct"/>
          </w:tcPr>
          <w:p w:rsidR="001E48AA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2" w:type="pct"/>
          </w:tcPr>
          <w:p w:rsidR="001E48AA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050A6E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Корнилова Алина Юрьевна</w:t>
            </w:r>
          </w:p>
          <w:p w:rsidR="008C377C" w:rsidRPr="00586BD1" w:rsidRDefault="008C377C" w:rsidP="00050A6E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F40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отпуск по уходу за ребенком)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</w:t>
            </w:r>
          </w:p>
          <w:p w:rsidR="008C377C" w:rsidRPr="007B7B9C" w:rsidRDefault="008C377C" w:rsidP="00874F9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103118 0490248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агистр</w:t>
            </w:r>
          </w:p>
        </w:tc>
        <w:tc>
          <w:tcPr>
            <w:tcW w:w="600" w:type="pct"/>
          </w:tcPr>
          <w:p w:rsidR="008C377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311803198480</w:t>
            </w:r>
          </w:p>
          <w:p w:rsidR="008C377C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24.08.2021 год</w:t>
            </w:r>
          </w:p>
          <w:p w:rsidR="008C377C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7E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248064</w:t>
            </w:r>
          </w:p>
          <w:p w:rsidR="008C377C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05.04.2021-12.04.2021</w:t>
            </w:r>
          </w:p>
          <w:p w:rsidR="008C377C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курса «основы религиозных культур и светской этики (ОРКЭС»</w:t>
            </w:r>
            <w:proofErr w:type="gramEnd"/>
          </w:p>
          <w:p w:rsidR="008C377C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8C377C" w:rsidRDefault="008C377C" w:rsidP="007524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№ 0677195</w:t>
            </w:r>
          </w:p>
          <w:p w:rsidR="008C377C" w:rsidRPr="007B7B9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Корнилов  Александр Николаевич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</w:t>
            </w:r>
          </w:p>
          <w:p w:rsidR="008C377C" w:rsidRPr="007B7B9C" w:rsidRDefault="008C377C" w:rsidP="00874F90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103124 1746920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600" w:type="pct"/>
          </w:tcPr>
          <w:p w:rsidR="008C377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04.04.2023</w:t>
            </w:r>
          </w:p>
          <w:p w:rsidR="008C377C" w:rsidRPr="007B7B9C" w:rsidRDefault="008C377C" w:rsidP="001B45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№1119 от 04.04.2023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22.02.2024</w:t>
            </w:r>
          </w:p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ОГБУЗ «Станция скорой медицинской помощи Белгородской области»</w:t>
            </w:r>
          </w:p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№оказание первой помощи при осложненной социальной ЧС» </w:t>
            </w:r>
          </w:p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часов </w:t>
            </w:r>
          </w:p>
          <w:p w:rsidR="00EB7819" w:rsidRDefault="00EB7819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000151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12972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«Организация работы педагога по обучению плаванию детей дошкольного и школьного возраста»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00592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318932</w:t>
            </w:r>
          </w:p>
          <w:p w:rsidR="008C377C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1E3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312700051286</w:t>
            </w:r>
          </w:p>
          <w:p w:rsidR="008C377C" w:rsidRDefault="008C377C" w:rsidP="00C931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463-1674731</w:t>
            </w:r>
          </w:p>
          <w:p w:rsidR="008C377C" w:rsidRPr="004766A6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Коваленко Ирина Викторовна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874F9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Челябинский государственный педагогический университет, 1999 год</w:t>
            </w:r>
          </w:p>
          <w:p w:rsidR="008C377C" w:rsidRPr="007B7B9C" w:rsidRDefault="008C377C" w:rsidP="00874F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Квалификация – учитель начальных классов  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741783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4178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741783" w:rsidRDefault="000E1B4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13.12.2023</w:t>
            </w:r>
          </w:p>
          <w:p w:rsidR="008C377C" w:rsidRPr="007B7B9C" w:rsidRDefault="008C377C" w:rsidP="000E1B4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4178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</w:t>
            </w:r>
            <w:r w:rsidR="000E1B4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Pr="0074178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образования Белгородской области № </w:t>
            </w:r>
            <w:r w:rsidR="000E1B4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3702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 2</w:t>
            </w:r>
            <w:r w:rsidR="000E1B4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.1</w:t>
            </w:r>
            <w:r w:rsidR="000E1B4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2.2023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7769D3" w:rsidRDefault="007769D3" w:rsidP="00776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69D3" w:rsidRDefault="007769D3" w:rsidP="00776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769D3" w:rsidRDefault="007769D3" w:rsidP="00776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769D3" w:rsidRDefault="007769D3" w:rsidP="00776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12958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функциональной грамотности младших школьников в условиях реализации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образовательного стандарта»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3127 000597007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311803200108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31894718.04.2022-29.04.2022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312700045574</w:t>
            </w:r>
          </w:p>
          <w:p w:rsidR="008C377C" w:rsidRDefault="008C377C" w:rsidP="00F00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3118031968476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463-408304</w:t>
            </w:r>
          </w:p>
          <w:p w:rsidR="00A038DD" w:rsidRPr="007B7B9C" w:rsidRDefault="00A038DD" w:rsidP="001C4EA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9830E6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8C377C" w:rsidRPr="007B7B9C" w:rsidRDefault="0004584A" w:rsidP="009830E6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Козырева Алина Игоревна</w:t>
            </w:r>
          </w:p>
        </w:tc>
        <w:tc>
          <w:tcPr>
            <w:tcW w:w="332" w:type="pct"/>
          </w:tcPr>
          <w:p w:rsidR="008C377C" w:rsidRDefault="008C377C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Тираспольский Государственный университет, 2011 год</w:t>
            </w: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ALII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00055579</w:t>
            </w: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F53FF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«Высшая школа делового администрирования»</w:t>
            </w:r>
          </w:p>
          <w:p w:rsidR="008C377C" w:rsidRDefault="008C377C" w:rsidP="00F53FF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2021 год</w:t>
            </w:r>
          </w:p>
          <w:p w:rsidR="008C377C" w:rsidRPr="00622D51" w:rsidRDefault="008C377C" w:rsidP="00F53FF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0002093</w:t>
            </w: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Информатика и математика</w:t>
            </w: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F53FFA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«Менеджер образовательной организации»</w:t>
            </w:r>
          </w:p>
          <w:p w:rsidR="008C377C" w:rsidRDefault="008C377C" w:rsidP="00F53FF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8C377C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Лицензиат Образовательных наук</w:t>
            </w:r>
          </w:p>
        </w:tc>
        <w:tc>
          <w:tcPr>
            <w:tcW w:w="600" w:type="pct"/>
          </w:tcPr>
          <w:p w:rsidR="008C377C" w:rsidRDefault="008C377C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«Учитель», приказ департамента образования Белгородской области № 227 от 05.02.2021 года</w:t>
            </w:r>
          </w:p>
          <w:p w:rsidR="008C377C" w:rsidRPr="00327DF0" w:rsidRDefault="008C377C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0" w:type="pct"/>
          </w:tcPr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Заместитель директора</w:t>
            </w:r>
          </w:p>
          <w:p w:rsidR="008C377C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595" w:type="pct"/>
          </w:tcPr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3127 00068692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12964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1114D1" w:rsidRDefault="001114D1" w:rsidP="001114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12881</w:t>
            </w:r>
          </w:p>
          <w:p w:rsidR="001114D1" w:rsidRDefault="001114D1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26.06.2023-28.06.2023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«Гуманитарные проекты –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век»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«Соблюдение требований по работе с персональными данными и обеспечению защиты служебной информации ограниченного распространения»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часов 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20057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05.06.2023-19.06.2023</w:t>
            </w:r>
          </w:p>
          <w:p w:rsidR="008C377C" w:rsidRDefault="008C377C" w:rsidP="004D5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образовании: управленческий аспект»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3127 00068024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04.04.2023-17.04.2023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«Медиация в образовательной организации»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72 часа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7819 00725442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F53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313103360759</w:t>
            </w:r>
          </w:p>
          <w:p w:rsidR="008C377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2" w:type="pct"/>
          </w:tcPr>
          <w:p w:rsidR="008C377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Косинова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Татьяна Ивановна 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Высшая </w:t>
            </w:r>
          </w:p>
        </w:tc>
        <w:tc>
          <w:tcPr>
            <w:tcW w:w="413" w:type="pct"/>
          </w:tcPr>
          <w:p w:rsidR="008C377C" w:rsidRPr="007B7B9C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БелГУ</w:t>
            </w:r>
            <w:proofErr w:type="spellEnd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2005 год</w:t>
            </w:r>
          </w:p>
          <w:p w:rsidR="008C377C" w:rsidRPr="007B7B9C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Квалификация – учитель биологии и географии, специальность «Биология» с дополнительной специальностью «География»,</w:t>
            </w:r>
          </w:p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диплома ВСВ 1078617</w:t>
            </w:r>
          </w:p>
        </w:tc>
        <w:tc>
          <w:tcPr>
            <w:tcW w:w="413" w:type="pct"/>
          </w:tcPr>
          <w:p w:rsidR="008C377C" w:rsidRDefault="008C377C" w:rsidP="006A3A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«Биология с дополнительной специальностью «География»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биологии и географии</w:t>
            </w:r>
          </w:p>
        </w:tc>
        <w:tc>
          <w:tcPr>
            <w:tcW w:w="600" w:type="pct"/>
          </w:tcPr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8C377C" w:rsidRPr="007B7B9C" w:rsidRDefault="008C377C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образования Белгородской области 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720 от 03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3.2023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Pr="007B7B9C" w:rsidRDefault="008C377C" w:rsidP="00B86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Биология </w:t>
            </w:r>
          </w:p>
        </w:tc>
        <w:tc>
          <w:tcPr>
            <w:tcW w:w="595" w:type="pct"/>
          </w:tcPr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13.11.2023-21.11.2023</w:t>
            </w:r>
          </w:p>
          <w:p w:rsidR="006A7C93" w:rsidRDefault="006A7C93" w:rsidP="006A7C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сложных вопросов биологии в классах медицинской направленности»</w:t>
            </w:r>
          </w:p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</w:t>
            </w:r>
          </w:p>
          <w:p w:rsidR="006A7C93" w:rsidRDefault="006A7C9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0C74B3" w:rsidRDefault="000C74B3" w:rsidP="000C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0C74B3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312700068831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12977</w:t>
            </w:r>
          </w:p>
          <w:p w:rsidR="004552D6" w:rsidRDefault="004552D6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22.03.2023-24.03.2023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предметной комиссии по проверке выполнения заданий с развернутым ответом ОГЭ (биология)»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3127 0006010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17.10.2022-24.10.2022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«Преподавание учебного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предмета «Биология» на углубленном уровне для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медицинс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классов»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3127 0054082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319266</w:t>
            </w:r>
          </w:p>
          <w:p w:rsidR="008C377C" w:rsidRDefault="008C377C" w:rsidP="007752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Default="008C377C" w:rsidP="00C065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230000073990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27.06.2022-01.07.2022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города Москвы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«использование оборудования лабораторного комплекса медицинских классов в организации предпрофессионального образования»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часа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30060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образования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У-1468332/б</w:t>
            </w:r>
          </w:p>
          <w:p w:rsidR="008C377C" w:rsidRDefault="008C377C" w:rsidP="00F449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28.03.2022-30.03.2022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ОГАО ДПО «</w:t>
            </w:r>
            <w:proofErr w:type="spellStart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Default="008C377C" w:rsidP="00F449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(биология)», 22 часа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3127 00043448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463-52329</w:t>
            </w:r>
          </w:p>
          <w:p w:rsidR="00A038DD" w:rsidRPr="007B7B9C" w:rsidRDefault="00A038DD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830E6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8C377C" w:rsidRPr="009830E6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Кравцова Ольга Юрьевна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филиал международной педагогической академии, 1998 год</w:t>
            </w:r>
          </w:p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 № 004643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дошкольного и начального образования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– учитель – воспитатель детей дошкольного и младшего школьного возраста с дополнительной специальностью – практический психолог</w:t>
            </w:r>
          </w:p>
        </w:tc>
        <w:tc>
          <w:tcPr>
            <w:tcW w:w="60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28.12.2020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8C377C" w:rsidRPr="007B7B9C" w:rsidRDefault="008C377C" w:rsidP="006E30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3263 от 28.12.2020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19.08.204-26.08.2024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«Международные Образовательные Проекты»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религиозных культур и светской этики в условиях реализации ФГОС НОО»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784900400659</w:t>
            </w:r>
          </w:p>
          <w:p w:rsidR="008C377C" w:rsidRDefault="002A1AA3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09.10.2023-20.10.2023</w:t>
            </w:r>
          </w:p>
          <w:p w:rsidR="002A1AA3" w:rsidRDefault="002A1AA3" w:rsidP="002A1A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A1AA3" w:rsidRDefault="002A1AA3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2A1AA3" w:rsidRDefault="002A1AA3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2A1AA3" w:rsidRDefault="002A1AA3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3127 00079205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 часа</w:t>
            </w:r>
          </w:p>
          <w:p w:rsidR="004552D6" w:rsidRDefault="004552D6" w:rsidP="004552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12984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Default="008C377C" w:rsidP="004D5B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ООО, в работе учителя»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3127 00061458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319541</w:t>
            </w:r>
          </w:p>
          <w:p w:rsidR="008C377C" w:rsidRDefault="008C377C" w:rsidP="004F0A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311803200113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8929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311803195731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3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463-1678440</w:t>
            </w:r>
          </w:p>
          <w:p w:rsidR="008C377C" w:rsidRDefault="008C377C" w:rsidP="001169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77C" w:rsidRDefault="008C377C" w:rsidP="004123E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996BC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DA6634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A6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Кублинская</w:t>
            </w:r>
            <w:proofErr w:type="spellEnd"/>
            <w:r w:rsidRPr="00DA6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Ирена </w:t>
            </w:r>
            <w:proofErr w:type="spellStart"/>
            <w:r w:rsidRPr="00DA6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Еронимовна</w:t>
            </w:r>
            <w:proofErr w:type="spellEnd"/>
            <w:r w:rsidRPr="00DA6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32" w:type="pct"/>
          </w:tcPr>
          <w:p w:rsidR="008C377C" w:rsidRPr="00DA6634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6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8C377C" w:rsidRPr="007B7B9C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Ленинградский государственный педагогический институт им. А.И. Герцена, 1989</w:t>
            </w:r>
          </w:p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ТВ № 081037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история и обществоведение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истории и обществоведения средней школы</w:t>
            </w:r>
          </w:p>
        </w:tc>
        <w:tc>
          <w:tcPr>
            <w:tcW w:w="600" w:type="pct"/>
          </w:tcPr>
          <w:p w:rsidR="008C377C" w:rsidRPr="007B7B9C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7B7B9C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28.05.2020</w:t>
            </w:r>
          </w:p>
          <w:p w:rsidR="008C377C" w:rsidRPr="007B7B9C" w:rsidRDefault="008C377C" w:rsidP="00DA66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8C377C" w:rsidRPr="007B7B9C" w:rsidRDefault="008C377C" w:rsidP="00DA66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№1476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01.06.2020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История, обществознание</w:t>
            </w:r>
          </w:p>
        </w:tc>
        <w:tc>
          <w:tcPr>
            <w:tcW w:w="595" w:type="pct"/>
          </w:tcPr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 – 31.08.2023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педагогического сопровождения формирования знаний и навыков безопасного поведения воспитанников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при угрозе возникновения чрезвычайных ситуаций»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225700</w:t>
            </w: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9A53CB" w:rsidRDefault="009A53CB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3127 00068758</w:t>
            </w:r>
          </w:p>
          <w:p w:rsidR="008C377C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Default="008C377C" w:rsidP="004509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150000278068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20.03.2023-14.04.2023</w:t>
            </w:r>
          </w:p>
          <w:p w:rsidR="008C377C" w:rsidRDefault="008C377C" w:rsidP="00174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 ДПО «</w:t>
            </w:r>
            <w:proofErr w:type="spellStart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изучению проблем истории России в условиях реализации ФГОС»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3127 00062624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15.04.2022-25.04.2022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академия народного хозяйства и государственной службы при Президенте Российской Федерации»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финансовой грамотности (базовый уровень»</w:t>
            </w:r>
            <w:proofErr w:type="gramEnd"/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0000012680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читательской грамотности»</w:t>
            </w:r>
          </w:p>
          <w:p w:rsidR="008C377C" w:rsidRDefault="008C377C" w:rsidP="00F04B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150000030830883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3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463-1678526</w:t>
            </w:r>
          </w:p>
          <w:p w:rsidR="008C377C" w:rsidRPr="00D51655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38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1563E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Лозина  Екатерина Сергеевна </w:t>
            </w:r>
          </w:p>
        </w:tc>
        <w:tc>
          <w:tcPr>
            <w:tcW w:w="332" w:type="pct"/>
          </w:tcPr>
          <w:p w:rsidR="008C377C" w:rsidRPr="0051563E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51563E" w:rsidRDefault="008C377C" w:rsidP="00483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Кургызский</w:t>
            </w:r>
            <w:proofErr w:type="spellEnd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государственный университет им И. </w:t>
            </w:r>
            <w:proofErr w:type="spellStart"/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Арабаева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, 2003</w:t>
            </w:r>
          </w:p>
          <w:p w:rsidR="008C377C" w:rsidRPr="0051563E" w:rsidRDefault="008C377C" w:rsidP="00EF08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3" w:type="pct"/>
          </w:tcPr>
          <w:p w:rsidR="008C377C" w:rsidRPr="0051563E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дипломированный специалист специальность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Русский язык и литература</w:t>
            </w:r>
          </w:p>
        </w:tc>
        <w:tc>
          <w:tcPr>
            <w:tcW w:w="600" w:type="pct"/>
          </w:tcPr>
          <w:p w:rsidR="008C377C" w:rsidRPr="000A391A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0A391A" w:rsidRDefault="00364215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20.03.2024</w:t>
            </w:r>
          </w:p>
          <w:p w:rsidR="008C377C" w:rsidRPr="000A391A" w:rsidRDefault="008C377C" w:rsidP="006D7A3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39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</w:t>
            </w:r>
            <w:r w:rsidR="003642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министерства</w:t>
            </w:r>
            <w:r w:rsidRPr="000A39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вания Белгородской области № </w:t>
            </w:r>
            <w:r w:rsidR="003642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891</w:t>
            </w:r>
          </w:p>
          <w:p w:rsidR="008C377C" w:rsidRPr="007B7B9C" w:rsidRDefault="008C377C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="0036421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20.03.2024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08.08.204-16.08.2024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«Международные Образовательные Проекты»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Преплдавание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религиозных культур и светской этики в условиях реализации ФГОС НОО»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784900400502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09.10.2023-20.10.2023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AF2F84" w:rsidRDefault="00AF2F84" w:rsidP="00AF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3127 00079205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3127 00061459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«Экстерн»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7819 00725091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311803200112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«Внутренняя система оценки качества образования»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0153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230000026719</w:t>
            </w:r>
          </w:p>
          <w:p w:rsidR="008C377C" w:rsidRDefault="008C377C" w:rsidP="004A73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4A73D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3127 000614459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230000074368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0B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319130</w:t>
            </w:r>
          </w:p>
          <w:p w:rsidR="008C377C" w:rsidRPr="007B7B9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19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Лисняк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Владимир Григорьевич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Высшее, Черноморское высшее военно-морское училище, 1988 год</w:t>
            </w:r>
          </w:p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РВ № 657413</w:t>
            </w:r>
          </w:p>
          <w:p w:rsidR="008C377C" w:rsidRPr="007B7B9C" w:rsidRDefault="008C377C" w:rsidP="00483D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Вооружение кораблей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Инженер-электро-механик</w:t>
            </w:r>
          </w:p>
        </w:tc>
        <w:tc>
          <w:tcPr>
            <w:tcW w:w="600" w:type="pct"/>
          </w:tcPr>
          <w:p w:rsidR="008C377C" w:rsidRDefault="008C377C" w:rsidP="00971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364215" w:rsidRPr="000A391A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20.03.2024</w:t>
            </w:r>
          </w:p>
          <w:p w:rsidR="00364215" w:rsidRPr="000A391A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39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министерства</w:t>
            </w:r>
            <w:r w:rsidRPr="000A39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вания Белгородской области № 891</w:t>
            </w:r>
          </w:p>
          <w:p w:rsidR="008C377C" w:rsidRPr="007B7B9C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20.03.2024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технологии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</w:tc>
        <w:tc>
          <w:tcPr>
            <w:tcW w:w="595" w:type="pct"/>
          </w:tcPr>
          <w:p w:rsidR="009C10C6" w:rsidRDefault="009C10C6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  <w:p w:rsidR="009C10C6" w:rsidRDefault="009C10C6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ФГТУ им.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В.Г.Шухова</w:t>
            </w:r>
            <w:proofErr w:type="spellEnd"/>
          </w:p>
          <w:p w:rsidR="009C10C6" w:rsidRDefault="009C10C6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методтка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преподавания эксплуатации беспилотных авиационных систем»</w:t>
            </w:r>
          </w:p>
          <w:p w:rsidR="009C10C6" w:rsidRDefault="009C10C6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9C10C6" w:rsidRDefault="009C10C6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312419467648</w:t>
            </w:r>
          </w:p>
          <w:p w:rsidR="0049342B" w:rsidRDefault="001D4DE1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28.08.2023 – 31.08.2023</w:t>
            </w:r>
          </w:p>
          <w:p w:rsidR="001D4DE1" w:rsidRDefault="001D4DE1" w:rsidP="001D4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4DE1" w:rsidRDefault="00971B2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472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971B2C" w:rsidRDefault="00971B2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47240" w:rsidRDefault="00E47240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25683</w:t>
            </w:r>
          </w:p>
          <w:p w:rsidR="008C377C" w:rsidRDefault="008C377C" w:rsidP="006A7C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АНОДПО «Мой университет»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Современный урок технологии в соответствии с требованиями ФГОС»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РК 3101032615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АНОДПО «Мой университет»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«Современный урок технологии в соответствии с требованиями ФГОС ООО и СОО»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 часа 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19-73-75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8.12.2021год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463-1675767</w:t>
            </w:r>
          </w:p>
          <w:p w:rsidR="008C377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7B7B9C" w:rsidRDefault="00A038D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32 </w:t>
            </w:r>
          </w:p>
        </w:tc>
        <w:tc>
          <w:tcPr>
            <w:tcW w:w="222" w:type="pct"/>
          </w:tcPr>
          <w:p w:rsidR="008C377C" w:rsidRPr="007B7B9C" w:rsidRDefault="008C377C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Пономаренко</w:t>
            </w:r>
          </w:p>
          <w:p w:rsidR="008C377C" w:rsidRPr="00763D64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3D6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Татьяна Валерьевна</w:t>
            </w:r>
          </w:p>
        </w:tc>
        <w:tc>
          <w:tcPr>
            <w:tcW w:w="332" w:type="pct"/>
          </w:tcPr>
          <w:p w:rsidR="008C377C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38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</w:t>
            </w:r>
          </w:p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</w:t>
            </w:r>
          </w:p>
          <w:p w:rsidR="008C377C" w:rsidRDefault="008C377C" w:rsidP="006973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38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«Белгородский государственный национальный исследовательск</w:t>
            </w:r>
            <w:r w:rsidRPr="005238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ий университет»,</w:t>
            </w:r>
          </w:p>
          <w:p w:rsidR="008C377C" w:rsidRDefault="008C377C" w:rsidP="006973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  <w:p w:rsidR="008C377C" w:rsidRPr="00523801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Бакалавр </w:t>
            </w:r>
          </w:p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697318" w:rsidRDefault="008C377C" w:rsidP="0069731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9731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697318" w:rsidRDefault="008C377C" w:rsidP="00697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Магистр</w:t>
            </w:r>
          </w:p>
        </w:tc>
        <w:tc>
          <w:tcPr>
            <w:tcW w:w="449" w:type="pct"/>
          </w:tcPr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Педагогическое </w:t>
            </w: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Филология</w:t>
            </w:r>
          </w:p>
        </w:tc>
        <w:tc>
          <w:tcPr>
            <w:tcW w:w="600" w:type="pct"/>
          </w:tcPr>
          <w:p w:rsidR="008C377C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02.12.2022</w:t>
            </w:r>
          </w:p>
          <w:p w:rsidR="008C377C" w:rsidRPr="001C2458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3802 от 02.12.2022 года</w:t>
            </w:r>
          </w:p>
        </w:tc>
        <w:tc>
          <w:tcPr>
            <w:tcW w:w="310" w:type="pct"/>
          </w:tcPr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95" w:type="pct"/>
          </w:tcPr>
          <w:p w:rsidR="00637279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279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04.09.2023-25.11.2023</w:t>
            </w:r>
          </w:p>
          <w:p w:rsidR="00637279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«ЦНРЛИРЧП»</w:t>
            </w:r>
          </w:p>
          <w:p w:rsidR="00637279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«Построение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образовательной организации  в рамках реализации Всероссийского проекта «Билет в будущее»</w:t>
            </w:r>
          </w:p>
          <w:p w:rsidR="00637279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7C7377" w:rsidRDefault="00637279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02794</w:t>
            </w:r>
            <w:r w:rsidR="007C7377">
              <w:rPr>
                <w:rFonts w:ascii="Times New Roman" w:hAnsi="Times New Roman" w:cs="Times New Roman"/>
                <w:sz w:val="16"/>
                <w:szCs w:val="16"/>
              </w:rPr>
              <w:t>14.08.2023-17.08.2</w:t>
            </w:r>
            <w:r w:rsidR="007C7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023 ОГАОУ ДПО «</w:t>
            </w:r>
            <w:proofErr w:type="spellStart"/>
            <w:r w:rsidR="007C7377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 w:rsidR="007C737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13209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06.02.2023-17.02.20232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«Конструирование иноязычного образовательного пространства с учетом требований ФГОС»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372700058054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319160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«Введение обновленных ФГОС: нормативные документы, содержание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результат»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F3D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3127 00051288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10545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463-1653976</w:t>
            </w:r>
          </w:p>
          <w:p w:rsidR="008C377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C377C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C96100" w:rsidRPr="007B7B9C" w:rsidTr="009728B3">
        <w:tc>
          <w:tcPr>
            <w:tcW w:w="163" w:type="pct"/>
          </w:tcPr>
          <w:p w:rsidR="00C96100" w:rsidRPr="007B7B9C" w:rsidRDefault="00C9610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C96100" w:rsidRPr="00A01366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Масловская Екатерина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Валентиновна</w:t>
            </w:r>
          </w:p>
        </w:tc>
        <w:tc>
          <w:tcPr>
            <w:tcW w:w="332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413" w:type="pct"/>
          </w:tcPr>
          <w:p w:rsidR="00C96100" w:rsidRDefault="00C96100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ФГАОУВПО «Белгородский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государственный национальный исследовательский  университет»</w:t>
            </w:r>
          </w:p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ВСГ 2871437</w:t>
            </w:r>
          </w:p>
        </w:tc>
        <w:tc>
          <w:tcPr>
            <w:tcW w:w="413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Учитель географии 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биологии</w:t>
            </w:r>
          </w:p>
        </w:tc>
        <w:tc>
          <w:tcPr>
            <w:tcW w:w="449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Биология </w:t>
            </w:r>
          </w:p>
        </w:tc>
        <w:tc>
          <w:tcPr>
            <w:tcW w:w="600" w:type="pct"/>
          </w:tcPr>
          <w:p w:rsidR="00C96100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C96100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 Белгородской области № 3504 от 27.11.2023 года</w:t>
            </w:r>
          </w:p>
        </w:tc>
        <w:tc>
          <w:tcPr>
            <w:tcW w:w="310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C96100" w:rsidRPr="007B7B9C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География </w:t>
            </w:r>
          </w:p>
        </w:tc>
        <w:tc>
          <w:tcPr>
            <w:tcW w:w="595" w:type="pct"/>
          </w:tcPr>
          <w:p w:rsidR="00C9610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28.08.2023-01.09.2023</w:t>
            </w:r>
          </w:p>
          <w:p w:rsidR="003A04E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«Центр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опережающей профессиональной подготовки№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 32 часа</w:t>
            </w:r>
          </w:p>
          <w:p w:rsidR="003A04E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312700076919</w:t>
            </w:r>
          </w:p>
          <w:p w:rsidR="003A04E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E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04.10.20236-10.10.2023</w:t>
            </w:r>
          </w:p>
          <w:p w:rsidR="003A04E0" w:rsidRDefault="000C121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академи</w:t>
            </w:r>
            <w:bookmarkStart w:id="4" w:name="_GoBack"/>
            <w:bookmarkEnd w:id="4"/>
            <w:r w:rsidR="003A04E0">
              <w:rPr>
                <w:rFonts w:ascii="Times New Roman" w:hAnsi="Times New Roman" w:cs="Times New Roman"/>
                <w:sz w:val="16"/>
                <w:szCs w:val="16"/>
              </w:rPr>
              <w:t>я народного хозяйства и государственной службы при Президенте Российской Федерации</w:t>
            </w:r>
          </w:p>
          <w:p w:rsidR="003A04E0" w:rsidRDefault="003A04E0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«Формирование финансовой грамотности у обучающихся 5-11 классов на уроках географии»</w:t>
            </w:r>
          </w:p>
          <w:p w:rsidR="001265BF" w:rsidRDefault="001265BF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1265BF" w:rsidRDefault="001265BF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0000146054</w:t>
            </w:r>
          </w:p>
        </w:tc>
        <w:tc>
          <w:tcPr>
            <w:tcW w:w="276" w:type="pct"/>
          </w:tcPr>
          <w:p w:rsidR="00C96100" w:rsidRDefault="00C96100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2" w:type="pct"/>
          </w:tcPr>
          <w:p w:rsidR="00C96100" w:rsidRDefault="0004584A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1B30A1" w:rsidRPr="007B7B9C" w:rsidTr="009728B3">
        <w:tc>
          <w:tcPr>
            <w:tcW w:w="163" w:type="pct"/>
          </w:tcPr>
          <w:p w:rsidR="001B30A1" w:rsidRPr="007B7B9C" w:rsidRDefault="001B30A1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1B30A1" w:rsidRDefault="001B30A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Мальцева Валерия Сергеевна</w:t>
            </w:r>
          </w:p>
        </w:tc>
        <w:tc>
          <w:tcPr>
            <w:tcW w:w="332" w:type="pct"/>
          </w:tcPr>
          <w:p w:rsidR="001B30A1" w:rsidRDefault="001B30A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1B30A1" w:rsidRDefault="001B30A1" w:rsidP="001B30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 университет»</w:t>
            </w:r>
          </w:p>
          <w:p w:rsidR="001B30A1" w:rsidRDefault="001B30A1" w:rsidP="001B30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 год</w:t>
            </w:r>
          </w:p>
          <w:p w:rsidR="001B30A1" w:rsidRDefault="001B30A1" w:rsidP="001B30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1031243100711</w:t>
            </w:r>
          </w:p>
        </w:tc>
        <w:tc>
          <w:tcPr>
            <w:tcW w:w="413" w:type="pct"/>
          </w:tcPr>
          <w:p w:rsidR="001B30A1" w:rsidRDefault="001B30A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Лингвист переводчик</w:t>
            </w:r>
          </w:p>
        </w:tc>
        <w:tc>
          <w:tcPr>
            <w:tcW w:w="449" w:type="pct"/>
          </w:tcPr>
          <w:p w:rsidR="001B30A1" w:rsidRDefault="001B30A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пере</w:t>
            </w:r>
            <w:r w:rsidR="00FF5A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доведение</w:t>
            </w:r>
            <w:proofErr w:type="spellEnd"/>
          </w:p>
        </w:tc>
        <w:tc>
          <w:tcPr>
            <w:tcW w:w="600" w:type="pct"/>
          </w:tcPr>
          <w:p w:rsidR="001B30A1" w:rsidRDefault="00FF5A8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1B30A1" w:rsidRPr="007B7B9C" w:rsidRDefault="001B30A1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1B30A1" w:rsidRDefault="00FF5A8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1B30A1" w:rsidRDefault="00FF5A8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1B30A1" w:rsidRDefault="001B30A1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13.02.2023.-28.02.2023</w:t>
            </w:r>
          </w:p>
          <w:p w:rsidR="001B30A1" w:rsidRDefault="001B30A1" w:rsidP="001B3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B30A1" w:rsidRDefault="001B30A1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1B30A1" w:rsidRDefault="001B30A1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B30A1" w:rsidRDefault="001B30A1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3127 00059063</w:t>
            </w:r>
          </w:p>
          <w:p w:rsidR="001B30A1" w:rsidRDefault="001B30A1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1B30A1" w:rsidRDefault="00FF5A84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22" w:type="pct"/>
          </w:tcPr>
          <w:p w:rsidR="001B30A1" w:rsidRDefault="00FF5A84" w:rsidP="009830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BF4025" w:rsidRDefault="008C377C" w:rsidP="00EA2ED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13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Мишкина Ольга Алексеевна</w:t>
            </w:r>
            <w:r w:rsidRPr="00BF40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103121 3097150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Бакалавр, начальное образование</w:t>
            </w:r>
          </w:p>
        </w:tc>
        <w:tc>
          <w:tcPr>
            <w:tcW w:w="600" w:type="pct"/>
          </w:tcPr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7B7B9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76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Белгородской области №1159 от 27.04.2020  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ED29C0" w:rsidRDefault="00ED29C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9C0" w:rsidRDefault="00ED29C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22.08.2023-14.01.2024</w:t>
            </w:r>
          </w:p>
          <w:p w:rsidR="00ED29C0" w:rsidRDefault="00ED29C0" w:rsidP="00ED29C0">
            <w:pPr>
              <w:shd w:val="clear" w:color="auto" w:fill="FFFFFF"/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ОГБУ «Белгородский информационный фонд»</w:t>
            </w:r>
          </w:p>
          <w:p w:rsidR="00ED29C0" w:rsidRDefault="00ED29C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ED29C0" w:rsidRDefault="00ED29C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ED29C0" w:rsidRDefault="00ED29C0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8718</w:t>
            </w:r>
          </w:p>
          <w:p w:rsidR="00C72573" w:rsidRDefault="00C72573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02.10.2023-27.10.2023</w:t>
            </w:r>
          </w:p>
          <w:p w:rsidR="00C72573" w:rsidRDefault="00C72573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2573" w:rsidRDefault="00C72573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универсальных учебных действий младших школьников в условиях реализации федерального государственного образовательного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стнадарта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2573" w:rsidRDefault="00C72573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 часа</w:t>
            </w:r>
          </w:p>
          <w:p w:rsidR="00C72573" w:rsidRDefault="00C72573" w:rsidP="008B66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28552</w:t>
            </w:r>
          </w:p>
          <w:p w:rsidR="00A0555E" w:rsidRDefault="00A0555E" w:rsidP="00A05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0555E" w:rsidRDefault="00A0555E" w:rsidP="00A05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A0555E" w:rsidRDefault="00A0555E" w:rsidP="00A05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A0555E" w:rsidRDefault="00A0555E" w:rsidP="00A05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13040</w:t>
            </w:r>
          </w:p>
          <w:p w:rsidR="008C377C" w:rsidRPr="007B7B9C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41CEB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9</w:t>
            </w:r>
          </w:p>
        </w:tc>
        <w:tc>
          <w:tcPr>
            <w:tcW w:w="222" w:type="pct"/>
          </w:tcPr>
          <w:p w:rsidR="008C377C" w:rsidRPr="00941CEB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Мозговая Наталья Егоровна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9A7A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Государственное образовательное учреждение высшего профессионального образования «Белгородский государственный университет», 2008 год</w:t>
            </w:r>
          </w:p>
          <w:p w:rsidR="008C377C" w:rsidRPr="007B7B9C" w:rsidRDefault="008C377C" w:rsidP="009A7A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ВСГ 2872204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 с дополнительной специальностью «Русский язык и литература»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 и русского языка и литературы</w:t>
            </w:r>
          </w:p>
        </w:tc>
        <w:tc>
          <w:tcPr>
            <w:tcW w:w="600" w:type="pct"/>
          </w:tcPr>
          <w:p w:rsidR="008C377C" w:rsidRPr="007B7B9C" w:rsidRDefault="008C377C" w:rsidP="005229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9B5225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8C377C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9A7A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D74849" w:rsidRDefault="00D74849" w:rsidP="00D748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74849" w:rsidRDefault="00D74849" w:rsidP="00D748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74849" w:rsidRDefault="00D74849" w:rsidP="00D748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74849" w:rsidRDefault="00D74849" w:rsidP="00D748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13041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D3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3127 00059714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311803200110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работе учителя»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8963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312700045912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311803198478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463-1678121</w:t>
            </w:r>
          </w:p>
          <w:p w:rsidR="008C377C" w:rsidRDefault="008C377C" w:rsidP="002D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7B7B9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Осьмаков Игорь Николаевич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университет, 2006 год</w:t>
            </w:r>
          </w:p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ВСГ № 0339377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«История» с дополнительной специальностью социальная педагогика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истории. Социальный педагог.</w:t>
            </w:r>
          </w:p>
        </w:tc>
        <w:tc>
          <w:tcPr>
            <w:tcW w:w="60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10.01.2023</w:t>
            </w:r>
          </w:p>
          <w:p w:rsidR="008C377C" w:rsidRPr="007B7B9C" w:rsidRDefault="008C377C" w:rsidP="008F280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министерства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образования Белгородской области №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 от 10.01.2023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Обществознание</w:t>
            </w:r>
          </w:p>
        </w:tc>
        <w:tc>
          <w:tcPr>
            <w:tcW w:w="595" w:type="pct"/>
          </w:tcPr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312700068765</w:t>
            </w:r>
          </w:p>
          <w:p w:rsidR="008C377C" w:rsidRDefault="008C377C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27.11.2022 год</w:t>
            </w:r>
          </w:p>
          <w:p w:rsidR="008C377C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902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319131</w:t>
            </w:r>
          </w:p>
          <w:p w:rsidR="00D62B91" w:rsidRDefault="00D62B91" w:rsidP="00D62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2B91" w:rsidRDefault="00D62B91" w:rsidP="00D62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2B91" w:rsidRDefault="00D62B91" w:rsidP="00D62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2B91" w:rsidRDefault="00D62B91" w:rsidP="00D62B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13201</w:t>
            </w:r>
          </w:p>
          <w:p w:rsidR="00D62B91" w:rsidRDefault="00D62B91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учителя. Развитие читательской грамотности»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часов 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150000030923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13.12.2021год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CF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463-1408632</w:t>
            </w:r>
          </w:p>
          <w:p w:rsidR="008C377C" w:rsidRPr="001206A7" w:rsidRDefault="008C377C" w:rsidP="001C4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04584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  <w:r w:rsidR="000458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22" w:type="pct"/>
          </w:tcPr>
          <w:p w:rsidR="008C377C" w:rsidRPr="007B7B9C" w:rsidRDefault="008C377C" w:rsidP="0004584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0458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Солоха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Мария Владимировна</w:t>
            </w:r>
          </w:p>
        </w:tc>
        <w:tc>
          <w:tcPr>
            <w:tcW w:w="332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8C377C" w:rsidRPr="007B7B9C" w:rsidRDefault="008C377C" w:rsidP="007503B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Бакалавр, педагогическое образование</w:t>
            </w:r>
          </w:p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103124 3106425</w:t>
            </w:r>
          </w:p>
        </w:tc>
        <w:tc>
          <w:tcPr>
            <w:tcW w:w="413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 Педагогическое образование</w:t>
            </w:r>
          </w:p>
        </w:tc>
        <w:tc>
          <w:tcPr>
            <w:tcW w:w="449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600" w:type="pct"/>
          </w:tcPr>
          <w:p w:rsidR="008C377C" w:rsidRDefault="008C377C" w:rsidP="00C7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Первая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</w:p>
          <w:p w:rsidR="008C377C" w:rsidRPr="007B7B9C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приказ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Министерства образования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Белгородской области № 716 от 04.03.2022</w:t>
            </w:r>
            <w:r w:rsidRPr="007503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310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Учитель </w:t>
            </w:r>
          </w:p>
        </w:tc>
        <w:tc>
          <w:tcPr>
            <w:tcW w:w="403" w:type="pct"/>
          </w:tcPr>
          <w:p w:rsidR="008C377C" w:rsidRPr="007B7B9C" w:rsidRDefault="008C377C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13196</w:t>
            </w:r>
          </w:p>
          <w:p w:rsidR="008C377C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319190</w:t>
            </w:r>
          </w:p>
          <w:p w:rsidR="008C377C" w:rsidRDefault="008C377C" w:rsidP="003F1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3127 00051293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A924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10589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463-1677446</w:t>
            </w:r>
          </w:p>
          <w:p w:rsidR="008C377C" w:rsidRDefault="008C377C" w:rsidP="00440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7B7B9C" w:rsidRDefault="00A038DD" w:rsidP="00440E4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C377C" w:rsidRPr="007B7B9C" w:rsidRDefault="0004584A" w:rsidP="007503B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DE1A20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013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Попова Людмила Ильинична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Измаильский</w:t>
            </w:r>
            <w:proofErr w:type="spellEnd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институт, 1991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УВ № 792031</w:t>
            </w:r>
          </w:p>
          <w:p w:rsidR="008C377C" w:rsidRPr="007B7B9C" w:rsidRDefault="008C377C" w:rsidP="00EF08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7B7B9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76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Белгородской области №1159 от 27.04.2020  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13216</w:t>
            </w:r>
          </w:p>
          <w:p w:rsidR="008C377C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27.03.2023- 07 04 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3127 00061461</w:t>
            </w:r>
          </w:p>
          <w:p w:rsidR="008C377C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7C7377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C377C">
              <w:rPr>
                <w:rFonts w:ascii="Times New Roman" w:hAnsi="Times New Roman" w:cs="Times New Roman"/>
                <w:sz w:val="16"/>
                <w:szCs w:val="16"/>
              </w:rPr>
              <w:t>Формирование функциональной грамотности младших школьников в условиях реализации федерального государственного образовательного стандарта»</w:t>
            </w:r>
          </w:p>
          <w:p w:rsidR="008C377C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 часов </w:t>
            </w:r>
          </w:p>
          <w:p w:rsidR="008C377C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3127 00059717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311803200107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26.05.2022-26.07.2022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«Учебный комбинат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Адаптация учебных материалов для обучающихся с ОВЗ в условиях инклюзивного образования»</w:t>
            </w:r>
            <w:proofErr w:type="gramEnd"/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770400646628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312700059717</w:t>
            </w:r>
          </w:p>
          <w:p w:rsidR="008C377C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7D4C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318979</w:t>
            </w:r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26.05.2022-26.07.2022</w:t>
            </w:r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«Учебный комбинат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Адаптация учебных материалов для обучающихся с ОВЗ в условиях инклюзивного образования»</w:t>
            </w:r>
            <w:proofErr w:type="gramEnd"/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8C377C" w:rsidRDefault="008C377C" w:rsidP="00FC05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770400646628</w:t>
            </w:r>
          </w:p>
          <w:p w:rsidR="00A038DD" w:rsidRPr="007B7B9C" w:rsidRDefault="00A038DD" w:rsidP="00780C4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19</w:t>
            </w:r>
          </w:p>
        </w:tc>
        <w:tc>
          <w:tcPr>
            <w:tcW w:w="222" w:type="pct"/>
          </w:tcPr>
          <w:p w:rsidR="008C377C" w:rsidRPr="007B7B9C" w:rsidRDefault="0004584A" w:rsidP="00747E33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B766AD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Погорелова Ирина Александровна</w:t>
            </w:r>
          </w:p>
        </w:tc>
        <w:tc>
          <w:tcPr>
            <w:tcW w:w="332" w:type="pct"/>
          </w:tcPr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ГОУВПО «Белгородский государственный университет»</w:t>
            </w: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 год</w:t>
            </w: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ВСГ 483220 </w:t>
            </w: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Диплом о </w:t>
            </w:r>
            <w:proofErr w:type="gramStart"/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профессиональное</w:t>
            </w:r>
            <w:proofErr w:type="gramEnd"/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переподготовке</w:t>
            </w: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ООО ЦПР </w:t>
            </w: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«Партнер»</w:t>
            </w: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22018 год</w:t>
            </w: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242406816328</w:t>
            </w:r>
          </w:p>
          <w:p w:rsidR="008C377C" w:rsidRPr="00B766AD" w:rsidRDefault="008C377C" w:rsidP="00B766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Менеджер</w:t>
            </w:r>
          </w:p>
        </w:tc>
        <w:tc>
          <w:tcPr>
            <w:tcW w:w="413" w:type="pct"/>
          </w:tcPr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«Государственное  и муниципальное  управление»</w:t>
            </w: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B766AD" w:rsidRDefault="008C377C" w:rsidP="00B766A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 дошкольного образовательного учреждения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Pr="00B766AD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66A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Методист,</w:t>
            </w:r>
            <w:r w:rsidRPr="00B766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Инструктор по физической культуре детского сада</w:t>
            </w:r>
          </w:p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23271F" w:rsidRDefault="0023271F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04.12.2023-15.12.2023</w:t>
            </w:r>
          </w:p>
          <w:p w:rsidR="0023271F" w:rsidRDefault="0023271F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271F" w:rsidRDefault="0023271F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23271F" w:rsidRDefault="0023271F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23271F" w:rsidRDefault="0023271F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39046</w:t>
            </w:r>
          </w:p>
          <w:p w:rsidR="00C72573" w:rsidRDefault="00C72573" w:rsidP="002327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28.08.2023-03.09.2023</w:t>
            </w:r>
          </w:p>
          <w:p w:rsidR="008C377C" w:rsidRDefault="00C72573" w:rsidP="00C72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и переподготовки»</w:t>
            </w:r>
          </w:p>
          <w:p w:rsidR="00C72573" w:rsidRDefault="00C72573" w:rsidP="00C72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образовательной организации»</w:t>
            </w:r>
          </w:p>
          <w:p w:rsidR="00C72573" w:rsidRDefault="00C72573" w:rsidP="00C72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C72573" w:rsidRDefault="00C72573" w:rsidP="00C72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331051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13194</w:t>
            </w:r>
          </w:p>
          <w:p w:rsidR="00492C0D" w:rsidRDefault="00492C0D" w:rsidP="00C72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747E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2" w:type="pct"/>
          </w:tcPr>
          <w:p w:rsidR="008C377C" w:rsidRDefault="008C377C" w:rsidP="00747E33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Приходько Ярослав Алексеевич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2014 год</w:t>
            </w:r>
          </w:p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диплома</w:t>
            </w:r>
          </w:p>
          <w:p w:rsidR="008C377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70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103104 0003221</w:t>
            </w:r>
          </w:p>
          <w:p w:rsidR="008C377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3A0243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Учебный центр «Профессионал» профессиональная переподготовка, 2018г.</w:t>
            </w: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49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по физической культуре</w:t>
            </w: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3A0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Pr="003A0243" w:rsidRDefault="008C377C" w:rsidP="003A0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ОБЖ</w:t>
            </w:r>
          </w:p>
        </w:tc>
        <w:tc>
          <w:tcPr>
            <w:tcW w:w="600" w:type="pct"/>
          </w:tcPr>
          <w:p w:rsidR="008C377C" w:rsidRDefault="00D4574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  <w:p w:rsidR="008C377C" w:rsidRDefault="00D4574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11.10.2023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год</w:t>
            </w:r>
          </w:p>
          <w:p w:rsidR="008C377C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</w:t>
            </w:r>
            <w:r w:rsidR="00D4574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образования Белгородской области </w:t>
            </w:r>
          </w:p>
          <w:p w:rsidR="008C377C" w:rsidRDefault="008C377C" w:rsidP="00BF40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1</w:t>
            </w:r>
            <w:r w:rsidR="00D4574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3107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 </w:t>
            </w:r>
            <w:r w:rsidR="00D4574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11.10.2023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года</w:t>
            </w:r>
          </w:p>
          <w:p w:rsidR="008C377C" w:rsidRPr="007B7B9C" w:rsidRDefault="008C377C" w:rsidP="003A02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13089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03.04.2023-12.04.2023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основ безопасности жизнедеятельности в общеобразовательных организациях в рамках реализации предметной Компетенции» 54 часа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312700061693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22.02.2023-01.03.2023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АНОДД «Институт современного образования»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«Совершенствование организации и методик преподавания учебного предмета «Основы безопасности жизнедеятельности» в условиях реализации ФГОС третьего поколения»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363103165013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педагога по обучению плаванию детей дошкольного и школьного возраста»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1721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00592</w:t>
            </w:r>
          </w:p>
          <w:p w:rsidR="008C377C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319246</w:t>
            </w:r>
          </w:p>
          <w:p w:rsidR="008C377C" w:rsidRDefault="008C377C" w:rsidP="005632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15.08.2022-26.08.2022</w:t>
            </w:r>
          </w:p>
          <w:p w:rsidR="008C377C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8C377C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BE4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312700051296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463-1678779</w:t>
            </w:r>
          </w:p>
          <w:p w:rsidR="008C377C" w:rsidRPr="007B7B9C" w:rsidRDefault="008C377C" w:rsidP="00780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222" w:type="pct"/>
          </w:tcPr>
          <w:p w:rsidR="008C377C" w:rsidRPr="007B7B9C" w:rsidRDefault="008C377C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Попова Татьяна Владимировна 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университет, 2010</w:t>
            </w:r>
          </w:p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Магистр</w:t>
            </w:r>
          </w:p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ВМА 0118311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агистр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едагогика</w:t>
            </w:r>
          </w:p>
        </w:tc>
        <w:tc>
          <w:tcPr>
            <w:tcW w:w="600" w:type="pct"/>
          </w:tcPr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9B5225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8C377C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8B17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13212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3127 00057722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Педагогики»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318931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312700045912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B2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312700045590</w:t>
            </w:r>
          </w:p>
          <w:p w:rsidR="008C377C" w:rsidRDefault="008C377C" w:rsidP="005D49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D19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311803198475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463-1201182</w:t>
            </w:r>
          </w:p>
          <w:p w:rsidR="008C377C" w:rsidRPr="007B7B9C" w:rsidRDefault="008C377C" w:rsidP="00780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941CEB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2" w:type="pct"/>
          </w:tcPr>
          <w:p w:rsidR="008C377C" w:rsidRPr="00941CEB" w:rsidRDefault="0004584A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E112E3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Посохова</w:t>
            </w:r>
            <w:proofErr w:type="spellEnd"/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Людмила Дмитриевна</w:t>
            </w:r>
          </w:p>
        </w:tc>
        <w:tc>
          <w:tcPr>
            <w:tcW w:w="332" w:type="pct"/>
          </w:tcPr>
          <w:p w:rsidR="008C377C" w:rsidRPr="00E112E3" w:rsidRDefault="008C377C" w:rsidP="00412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7EF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B06569" w:rsidRDefault="008C377C" w:rsidP="00E112E3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Белгородский педагогический колледж, 1993 год, № 1685</w:t>
            </w:r>
          </w:p>
          <w:p w:rsidR="008C377C" w:rsidRPr="00B06569" w:rsidRDefault="008C377C" w:rsidP="00E112E3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Ольминского</w:t>
            </w:r>
            <w:proofErr w:type="spellEnd"/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, 1993 год</w:t>
            </w:r>
          </w:p>
          <w:p w:rsidR="008C377C" w:rsidRPr="007B7B9C" w:rsidRDefault="008C377C" w:rsidP="00E112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6569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ШВ № 571584</w:t>
            </w:r>
          </w:p>
        </w:tc>
        <w:tc>
          <w:tcPr>
            <w:tcW w:w="413" w:type="pct"/>
          </w:tcPr>
          <w:p w:rsidR="008C377C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r w:rsidRPr="00E112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реподавание в начальных классах</w:t>
            </w:r>
          </w:p>
          <w:p w:rsidR="008C377C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E112E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CB754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</w:t>
            </w:r>
            <w:r w:rsidRPr="00E112E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читель начальных классов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CB754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8C377C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04.05.2022</w:t>
            </w:r>
          </w:p>
          <w:p w:rsidR="008C377C" w:rsidRDefault="008C377C" w:rsidP="000914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министерства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ования Белгородской области №1361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04.05.2022</w:t>
            </w:r>
          </w:p>
          <w:p w:rsidR="008C377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pct"/>
          </w:tcPr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E112E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AD0147" w:rsidRDefault="00C72573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30.10.2023-27.11.2023</w:t>
            </w:r>
          </w:p>
          <w:p w:rsidR="00C72573" w:rsidRDefault="00C72573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2573" w:rsidRDefault="00C72573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«Введение в мир профессии: стратегии и инструменты для младших школьников»</w:t>
            </w:r>
          </w:p>
          <w:p w:rsidR="00C72573" w:rsidRDefault="00C72573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C72573" w:rsidRDefault="00C72573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000257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13211</w:t>
            </w:r>
          </w:p>
          <w:p w:rsidR="00AD0147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20.06.2023-04.07.2023</w:t>
            </w:r>
          </w:p>
          <w:p w:rsidR="00AD0147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AD0147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«Актуальные вопросы преподавания курса «Основы религиозных культур и светской этики» </w:t>
            </w:r>
          </w:p>
          <w:p w:rsidR="00AD0147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№ (ОРКЭС)»</w:t>
            </w:r>
          </w:p>
          <w:p w:rsidR="00D83C82" w:rsidRDefault="00D83C82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 часов</w:t>
            </w:r>
          </w:p>
          <w:p w:rsidR="00AD0147" w:rsidRDefault="00AD0147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1042282</w:t>
            </w:r>
          </w:p>
          <w:p w:rsidR="008C377C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11.04.2023-22.05.2023</w:t>
            </w:r>
          </w:p>
          <w:p w:rsidR="008C377C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8C377C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 часов</w:t>
            </w:r>
          </w:p>
          <w:p w:rsidR="008C377C" w:rsidRDefault="008C377C" w:rsidP="001145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150000278520</w:t>
            </w:r>
          </w:p>
          <w:p w:rsidR="008C377C" w:rsidRDefault="008C377C" w:rsidP="006019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6019C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312700061462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311803200121</w:t>
            </w:r>
          </w:p>
          <w:p w:rsidR="008C377C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часов</w:t>
            </w:r>
          </w:p>
          <w:p w:rsidR="008C377C" w:rsidRDefault="008C377C" w:rsidP="00411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311803196908</w:t>
            </w:r>
          </w:p>
          <w:p w:rsidR="008C377C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11.12.2021год</w:t>
            </w:r>
          </w:p>
          <w:p w:rsidR="008C377C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C253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463-1199566</w:t>
            </w:r>
          </w:p>
          <w:p w:rsidR="008C377C" w:rsidRPr="000456AF" w:rsidRDefault="008C377C" w:rsidP="00780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2" w:type="pct"/>
          </w:tcPr>
          <w:p w:rsidR="008C377C" w:rsidRDefault="0004584A" w:rsidP="004123ED">
            <w:pPr>
              <w:ind w:left="279" w:hanging="27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Провоторов</w:t>
            </w:r>
            <w:proofErr w:type="spellEnd"/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Дмитрий Андреевич</w:t>
            </w:r>
          </w:p>
        </w:tc>
        <w:tc>
          <w:tcPr>
            <w:tcW w:w="332" w:type="pct"/>
          </w:tcPr>
          <w:p w:rsidR="008C377C" w:rsidRPr="00FC3D79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3D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2020год</w:t>
            </w: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«Центр непрерывного образования и инноваций»</w:t>
            </w:r>
          </w:p>
        </w:tc>
        <w:tc>
          <w:tcPr>
            <w:tcW w:w="413" w:type="pct"/>
          </w:tcPr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FC3D7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Профессиональная переподготовка</w:t>
            </w:r>
          </w:p>
        </w:tc>
        <w:tc>
          <w:tcPr>
            <w:tcW w:w="449" w:type="pct"/>
          </w:tcPr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Сети связи и системы коммуникации</w:t>
            </w: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FC3D7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3D7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 образование, учитель физики</w:t>
            </w:r>
          </w:p>
        </w:tc>
        <w:tc>
          <w:tcPr>
            <w:tcW w:w="600" w:type="pct"/>
          </w:tcPr>
          <w:p w:rsidR="008C377C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364215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13.02.2024 год</w:t>
            </w:r>
          </w:p>
          <w:p w:rsidR="000E5528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образования Белгородской области </w:t>
            </w:r>
          </w:p>
          <w:p w:rsidR="00364215" w:rsidRPr="00FC3D79" w:rsidRDefault="00364215" w:rsidP="003642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388 от 13.02.2024 года</w:t>
            </w:r>
          </w:p>
        </w:tc>
        <w:tc>
          <w:tcPr>
            <w:tcW w:w="310" w:type="pct"/>
          </w:tcPr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FC3D79" w:rsidRDefault="008C377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3D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FC3D79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3D7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Физика </w:t>
            </w:r>
          </w:p>
        </w:tc>
        <w:tc>
          <w:tcPr>
            <w:tcW w:w="595" w:type="pct"/>
          </w:tcPr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8C377C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17525B" w:rsidRDefault="0017525B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3127 00068882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7C7377" w:rsidRDefault="007C737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13192</w:t>
            </w:r>
          </w:p>
          <w:p w:rsidR="007C7377" w:rsidRDefault="007C737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4B6C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10.04.2023-28.04.2023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астрономии в средней школе в соответствии с требованиями ФГОС и предметной Концепцией»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3127 00062991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312700060081</w:t>
            </w:r>
          </w:p>
          <w:p w:rsidR="008C377C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организациях»</w:t>
            </w:r>
          </w:p>
          <w:p w:rsidR="008C377C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319303</w:t>
            </w:r>
          </w:p>
          <w:p w:rsidR="008C377C" w:rsidRDefault="008C377C" w:rsidP="00691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28.03.2022-29.03.2022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«Разработка образовательного контента учебного занятия с использованием интерактивных технологий»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312700043497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14.12.2021год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C44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463-1677133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20.09.2021-10.12.2021</w:t>
            </w:r>
          </w:p>
          <w:p w:rsidR="008C377C" w:rsidRDefault="008C377C" w:rsidP="00AB48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ФГАОУДПО «Академия реализации государственной политики и профессионального образования Министерства просвещения Российской Федерации»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физики»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часов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040000387286</w:t>
            </w:r>
          </w:p>
          <w:p w:rsidR="008C377C" w:rsidRDefault="008C377C" w:rsidP="009977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07.09.2021 год ООО «Центр Развития Педагогики»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адаптированных основных образовательных программ для детей с ОВЗ» 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0544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248961</w:t>
            </w:r>
          </w:p>
          <w:p w:rsidR="008C377C" w:rsidRPr="00FC3D79" w:rsidRDefault="008C377C" w:rsidP="00780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FC3D79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222" w:type="pct"/>
          </w:tcPr>
          <w:p w:rsidR="008C377C" w:rsidRPr="00FC3D79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B72EDC" w:rsidRDefault="008C377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72E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Рак Ольга Валерьевна </w:t>
            </w:r>
            <w:r w:rsidR="00FC4F7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(декрет)</w:t>
            </w:r>
          </w:p>
        </w:tc>
        <w:tc>
          <w:tcPr>
            <w:tcW w:w="332" w:type="pct"/>
          </w:tcPr>
          <w:p w:rsidR="008C377C" w:rsidRDefault="008C377C" w:rsidP="006A65DE">
            <w:r w:rsidRPr="00D06E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0F732E" w:rsidRDefault="008C377C" w:rsidP="006A65D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ФГАОУВО «Белгородский государственный национальный исследовательский университет», </w:t>
            </w:r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2020 год</w:t>
            </w:r>
          </w:p>
        </w:tc>
        <w:tc>
          <w:tcPr>
            <w:tcW w:w="413" w:type="pct"/>
          </w:tcPr>
          <w:p w:rsidR="008C377C" w:rsidRPr="000F732E" w:rsidRDefault="008C377C" w:rsidP="006A65D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Бакалавр</w:t>
            </w:r>
          </w:p>
        </w:tc>
        <w:tc>
          <w:tcPr>
            <w:tcW w:w="449" w:type="pct"/>
          </w:tcPr>
          <w:p w:rsidR="008C377C" w:rsidRPr="002E1F1B" w:rsidRDefault="008C377C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начальное образование</w:t>
            </w:r>
          </w:p>
        </w:tc>
        <w:tc>
          <w:tcPr>
            <w:tcW w:w="600" w:type="pct"/>
          </w:tcPr>
          <w:p w:rsidR="008C377C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Первая, </w:t>
            </w:r>
          </w:p>
          <w:p w:rsidR="008C377C" w:rsidRDefault="008C377C" w:rsidP="00D94F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02.12.2022</w:t>
            </w:r>
          </w:p>
          <w:p w:rsidR="008C377C" w:rsidRDefault="008C377C" w:rsidP="00D94F26"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№ 3802 от 02.12.2022 года</w:t>
            </w:r>
          </w:p>
        </w:tc>
        <w:tc>
          <w:tcPr>
            <w:tcW w:w="310" w:type="pct"/>
          </w:tcPr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Default="008C377C" w:rsidP="006A65DE">
            <w:r w:rsidRPr="00F43CB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Литературное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чтение на родном языке</w:t>
            </w:r>
          </w:p>
        </w:tc>
        <w:tc>
          <w:tcPr>
            <w:tcW w:w="595" w:type="pct"/>
          </w:tcPr>
          <w:p w:rsidR="00583CC7" w:rsidRDefault="00583CC7" w:rsidP="00583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83CC7" w:rsidRDefault="00583CC7" w:rsidP="00583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при угрозе возникновения чрезвычайных ситуаций»</w:t>
            </w:r>
          </w:p>
          <w:p w:rsidR="00583CC7" w:rsidRDefault="00583CC7" w:rsidP="00583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583CC7" w:rsidRDefault="00583CC7" w:rsidP="00583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13195</w:t>
            </w:r>
          </w:p>
          <w:p w:rsidR="008C377C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26.08.2023</w:t>
            </w:r>
          </w:p>
          <w:p w:rsidR="00B97E2A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АНОДПО ИЦ «Мой университет»</w:t>
            </w:r>
          </w:p>
          <w:p w:rsidR="00B97E2A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ОРКСЭ»</w:t>
            </w:r>
          </w:p>
          <w:p w:rsidR="00B97E2A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РК 3101058251</w:t>
            </w:r>
          </w:p>
          <w:p w:rsidR="00B97E2A" w:rsidRDefault="00B97E2A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3127 00061463 </w:t>
            </w:r>
          </w:p>
          <w:p w:rsidR="008C377C" w:rsidRDefault="008C377C" w:rsidP="00DA18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319185</w:t>
            </w:r>
          </w:p>
          <w:p w:rsidR="008C377C" w:rsidRDefault="008C377C" w:rsidP="00C41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311803200120</w:t>
            </w:r>
          </w:p>
          <w:p w:rsidR="008C377C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301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311803196907</w:t>
            </w:r>
          </w:p>
          <w:p w:rsidR="008C377C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30D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10613</w:t>
            </w:r>
          </w:p>
          <w:p w:rsidR="008C377C" w:rsidRDefault="008C377C" w:rsidP="005F6B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0638EE" w:rsidRDefault="00A038DD" w:rsidP="00780C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22" w:type="pct"/>
          </w:tcPr>
          <w:p w:rsidR="008C377C" w:rsidRDefault="008C377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Расторгуева Нелли Николаевна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, Белгородский государственны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национальный исследовательский университет, 2014 год</w:t>
            </w:r>
          </w:p>
          <w:p w:rsidR="008C377C" w:rsidRPr="007B7B9C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103104 0002708</w:t>
            </w:r>
          </w:p>
          <w:p w:rsidR="008C377C" w:rsidRPr="007B7B9C" w:rsidRDefault="008C377C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Педагогика и методика начального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Учитель начальных классов</w:t>
            </w:r>
          </w:p>
        </w:tc>
        <w:tc>
          <w:tcPr>
            <w:tcW w:w="600" w:type="pct"/>
          </w:tcPr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9B5225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8C377C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13199</w:t>
            </w:r>
          </w:p>
          <w:p w:rsidR="008C377C" w:rsidRDefault="008C377C" w:rsidP="004627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46279D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3127 00061464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224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312700059718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311803200126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318968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12.07.2022-15.07.2022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ФГОС»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часов</w:t>
            </w:r>
          </w:p>
          <w:p w:rsidR="008C377C" w:rsidRDefault="008C377C" w:rsidP="009F5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№ 0881101</w:t>
            </w:r>
          </w:p>
          <w:p w:rsidR="008C377C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ОГБУ «Белгородский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информационный фонд»</w:t>
            </w:r>
          </w:p>
          <w:p w:rsidR="008C377C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63E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311803196913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463-21675823</w:t>
            </w:r>
          </w:p>
          <w:p w:rsidR="008C377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038DD" w:rsidRPr="007B7B9C" w:rsidRDefault="00A038D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5653A5" w:rsidRPr="007B7B9C" w:rsidTr="009728B3">
        <w:tc>
          <w:tcPr>
            <w:tcW w:w="163" w:type="pct"/>
          </w:tcPr>
          <w:p w:rsidR="005653A5" w:rsidRPr="007B7B9C" w:rsidRDefault="005653A5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5653A5" w:rsidRPr="00586BD1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Рагозина Ольга Николаевна</w:t>
            </w:r>
          </w:p>
        </w:tc>
        <w:tc>
          <w:tcPr>
            <w:tcW w:w="332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5653A5" w:rsidRDefault="005653A5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ГОУВПО «Белгородский государственный университет»</w:t>
            </w:r>
          </w:p>
          <w:p w:rsidR="005653A5" w:rsidRDefault="005653A5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 год</w:t>
            </w:r>
          </w:p>
          <w:p w:rsidR="005653A5" w:rsidRPr="007B7B9C" w:rsidRDefault="005653A5" w:rsidP="007D3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ВСА 1041171</w:t>
            </w:r>
          </w:p>
        </w:tc>
        <w:tc>
          <w:tcPr>
            <w:tcW w:w="413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информатики</w:t>
            </w:r>
          </w:p>
        </w:tc>
        <w:tc>
          <w:tcPr>
            <w:tcW w:w="449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Информатика </w:t>
            </w:r>
          </w:p>
        </w:tc>
        <w:tc>
          <w:tcPr>
            <w:tcW w:w="600" w:type="pct"/>
          </w:tcPr>
          <w:p w:rsidR="005653A5" w:rsidRDefault="005653A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5653A5" w:rsidRPr="007B7B9C" w:rsidRDefault="005653A5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</w:tc>
        <w:tc>
          <w:tcPr>
            <w:tcW w:w="595" w:type="pct"/>
          </w:tcPr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08.04.2024-11.04.2024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деятельности учителя информатики при подготовке учащихся ОУ к ОГЭ»</w:t>
            </w:r>
          </w:p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312700102821</w:t>
            </w:r>
          </w:p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19.025.2024.-29.02.2024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653A5" w:rsidRDefault="005653A5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подходы к оценке качес</w:t>
            </w:r>
            <w:r w:rsidR="00CB1F79">
              <w:rPr>
                <w:rFonts w:ascii="Times New Roman" w:hAnsi="Times New Roman" w:cs="Times New Roman"/>
                <w:sz w:val="16"/>
                <w:szCs w:val="16"/>
              </w:rPr>
              <w:t>тва образования в системе среднего общего образования»</w:t>
            </w:r>
          </w:p>
          <w:p w:rsidR="00CB1F79" w:rsidRDefault="00CB1F79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CB1F79" w:rsidRDefault="00CB1F79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312700102228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04.12.2023-15.12.2023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ФГОСВ общего образования: управленческий аспект»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312700092327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313103360745</w:t>
            </w: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3A5" w:rsidRDefault="005653A5" w:rsidP="00565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5653A5" w:rsidRDefault="0029220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222" w:type="pct"/>
          </w:tcPr>
          <w:p w:rsidR="005653A5" w:rsidRDefault="0029220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970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Резанова</w:t>
            </w:r>
            <w:proofErr w:type="spellEnd"/>
            <w:r w:rsidRPr="000970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Ольга Викторовна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университет 1998 год, БВС № 0473932</w:t>
            </w:r>
          </w:p>
          <w:p w:rsidR="008C377C" w:rsidRDefault="008C377C" w:rsidP="00AE1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ОГАОУ ДПО </w:t>
            </w: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</w:p>
          <w:p w:rsidR="008C377C" w:rsidRDefault="008C377C" w:rsidP="00AE1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«Менеджер образования», 2019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Ф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илология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37296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читель русского языка и литературы</w:t>
            </w:r>
          </w:p>
        </w:tc>
        <w:tc>
          <w:tcPr>
            <w:tcW w:w="600" w:type="pct"/>
          </w:tcPr>
          <w:p w:rsidR="008C377C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Соответствие занимаемой должности </w:t>
            </w:r>
          </w:p>
          <w:p w:rsidR="008C377C" w:rsidRPr="00675504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31.03.2023</w:t>
            </w:r>
          </w:p>
          <w:p w:rsidR="008C377C" w:rsidRPr="00675504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550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управления образования г. Белгорода</w:t>
            </w:r>
          </w:p>
          <w:p w:rsidR="008C377C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 № 474</w:t>
            </w:r>
          </w:p>
          <w:p w:rsidR="008C377C" w:rsidRPr="007B7B9C" w:rsidRDefault="008C377C" w:rsidP="001C461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152AB7" w:rsidRDefault="00152AB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08.04.2024-24.04.2024</w:t>
            </w:r>
          </w:p>
          <w:p w:rsidR="00152AB7" w:rsidRDefault="00152AB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52AB7" w:rsidRDefault="00152AB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возможности для повышения качества образования»</w:t>
            </w:r>
          </w:p>
          <w:p w:rsidR="00152AB7" w:rsidRDefault="00152AB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152AB7" w:rsidRDefault="00152AB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</w:t>
            </w:r>
            <w:r w:rsidR="009C10C6">
              <w:rPr>
                <w:rFonts w:ascii="Times New Roman" w:hAnsi="Times New Roman" w:cs="Times New Roman"/>
                <w:sz w:val="16"/>
                <w:szCs w:val="16"/>
              </w:rPr>
              <w:t>00103927</w:t>
            </w:r>
          </w:p>
          <w:p w:rsidR="00BF03CF" w:rsidRDefault="00BF03CF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04.12.2023-15.12.2023</w:t>
            </w:r>
          </w:p>
          <w:p w:rsidR="00BF03CF" w:rsidRDefault="00BF03CF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ОГВОУ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03CF" w:rsidRDefault="00BF03CF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общего образования: управленческий аспект»</w:t>
            </w:r>
          </w:p>
          <w:p w:rsidR="00BF03CF" w:rsidRDefault="00BF03CF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BF03CF" w:rsidRDefault="00BF03CF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39038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13217</w:t>
            </w:r>
          </w:p>
          <w:p w:rsidR="008C377C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13.07.2023-21.07.2023</w:t>
            </w:r>
          </w:p>
          <w:p w:rsidR="008C377C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«Международный детский центр «Артек»</w:t>
            </w:r>
          </w:p>
          <w:p w:rsidR="008C377C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«Эффективное управление воспитательной деятельностью в образовательной организации»</w:t>
            </w:r>
          </w:p>
          <w:p w:rsidR="008C377C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7D35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912700000072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22.03.2023-04.04.2023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«Экстерн»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7819 00724865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«Внутренняя система оценки качества образования»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230000026719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30.05.2022-04.07.2022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«25.08.2021 год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учреждениях»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248150</w:t>
            </w:r>
          </w:p>
          <w:p w:rsidR="008C377C" w:rsidRPr="007B7B9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1C4EAB" w:rsidRDefault="001C4EAB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35</w:t>
            </w:r>
          </w:p>
        </w:tc>
        <w:tc>
          <w:tcPr>
            <w:tcW w:w="222" w:type="pct"/>
          </w:tcPr>
          <w:p w:rsidR="008C377C" w:rsidRPr="001C4EAB" w:rsidRDefault="008C377C" w:rsidP="00E032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17037D" w:rsidRPr="007B7B9C" w:rsidTr="009728B3">
        <w:tc>
          <w:tcPr>
            <w:tcW w:w="163" w:type="pct"/>
          </w:tcPr>
          <w:p w:rsidR="0017037D" w:rsidRPr="007B7B9C" w:rsidRDefault="0017037D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17037D" w:rsidRPr="000970D0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Резниченко Юлия Юрьевна</w:t>
            </w:r>
          </w:p>
        </w:tc>
        <w:tc>
          <w:tcPr>
            <w:tcW w:w="332" w:type="pct"/>
          </w:tcPr>
          <w:p w:rsidR="0017037D" w:rsidRPr="007B7B9C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17037D" w:rsidRDefault="0017037D" w:rsidP="003F568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 w:rsidRPr="002E1F1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ФГАОУВО «Белгородский государственный национальный исследовательский университет»,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2024 год</w:t>
            </w:r>
          </w:p>
          <w:p w:rsidR="0017037D" w:rsidRPr="007B7B9C" w:rsidRDefault="0017037D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1031040019996</w:t>
            </w:r>
          </w:p>
        </w:tc>
        <w:tc>
          <w:tcPr>
            <w:tcW w:w="413" w:type="pct"/>
          </w:tcPr>
          <w:p w:rsidR="0017037D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449" w:type="pct"/>
          </w:tcPr>
          <w:p w:rsidR="0017037D" w:rsidRDefault="0017037D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образование (с двумя профилями подготовки)</w:t>
            </w:r>
          </w:p>
        </w:tc>
        <w:tc>
          <w:tcPr>
            <w:tcW w:w="600" w:type="pct"/>
          </w:tcPr>
          <w:p w:rsidR="0017037D" w:rsidRDefault="0017037D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17037D" w:rsidRPr="007B7B9C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17037D" w:rsidRPr="007B7B9C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17037D" w:rsidRDefault="0017037D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17037D" w:rsidRDefault="0017037D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10.08.2024-11.08.2024</w:t>
            </w:r>
          </w:p>
          <w:p w:rsidR="0017037D" w:rsidRDefault="0017037D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дистанционного образования</w:t>
            </w:r>
          </w:p>
          <w:p w:rsidR="0017037D" w:rsidRDefault="0017037D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детям и взрослым»</w:t>
            </w:r>
          </w:p>
          <w:p w:rsidR="0017037D" w:rsidRDefault="0017037D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17037D" w:rsidRDefault="0017037D" w:rsidP="00BF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86553214026</w:t>
            </w:r>
          </w:p>
        </w:tc>
        <w:tc>
          <w:tcPr>
            <w:tcW w:w="276" w:type="pct"/>
          </w:tcPr>
          <w:p w:rsidR="0017037D" w:rsidRDefault="0004584A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17037D" w:rsidRPr="0017037D" w:rsidRDefault="0004584A" w:rsidP="00E032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0970D0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Рязанова Алена Николаевна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 Современная гуманитарная академия</w:t>
            </w:r>
          </w:p>
          <w:p w:rsidR="008C377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 год</w:t>
            </w:r>
          </w:p>
          <w:p w:rsidR="008C377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ВБА 0149847</w:t>
            </w:r>
          </w:p>
          <w:p w:rsidR="008C377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Столичный кит</w:t>
            </w:r>
          </w:p>
          <w:p w:rsidR="008C377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0479</w:t>
            </w: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Юристпруденция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технологии: преподавание технологии в образовательных организациях</w:t>
            </w:r>
          </w:p>
        </w:tc>
        <w:tc>
          <w:tcPr>
            <w:tcW w:w="449" w:type="pct"/>
          </w:tcPr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AD4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технологии</w:t>
            </w:r>
          </w:p>
        </w:tc>
        <w:tc>
          <w:tcPr>
            <w:tcW w:w="600" w:type="pct"/>
          </w:tcPr>
          <w:p w:rsidR="008C377C" w:rsidRDefault="008C377C" w:rsidP="000970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Технология </w:t>
            </w:r>
          </w:p>
        </w:tc>
        <w:tc>
          <w:tcPr>
            <w:tcW w:w="595" w:type="pct"/>
          </w:tcPr>
          <w:p w:rsidR="00C94761" w:rsidRDefault="00C94761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761" w:rsidRDefault="00C94761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13.11.2023-08.12.2023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94761" w:rsidRDefault="00C94761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 технологии в основной и средней школе в соответствии с требования ФГОС и предметной Компетенцией»</w:t>
            </w:r>
          </w:p>
          <w:p w:rsidR="00C94761" w:rsidRDefault="00C94761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C94761" w:rsidRDefault="00C94761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3127 00090931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132005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312700057862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5E1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318851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«Проектные решения в образовании – от ученического проекта для проектного управления организацией (для учителей технологии)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10.10.2022-07.11.2022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DE3E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3127 00054325</w:t>
            </w:r>
          </w:p>
        </w:tc>
        <w:tc>
          <w:tcPr>
            <w:tcW w:w="276" w:type="pct"/>
          </w:tcPr>
          <w:p w:rsidR="008C377C" w:rsidRPr="00AD4D0F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8C377C" w:rsidRPr="00AD4D0F" w:rsidRDefault="0004584A" w:rsidP="00E032F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13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Рогоза Игорь Александрович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103124 № 3096860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образование. Пр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офиль: «История и обществознания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600" w:type="pct"/>
          </w:tcPr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F876F4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23.04.2020</w:t>
            </w:r>
          </w:p>
          <w:p w:rsidR="008C377C" w:rsidRPr="007B7B9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76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департамента образования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Белгородской области №1159 от 27.04.2020  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Обществознание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595" w:type="pct"/>
          </w:tcPr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13206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312700057860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0E42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318848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824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463-408467</w:t>
            </w:r>
          </w:p>
          <w:p w:rsidR="008C377C" w:rsidRDefault="008C377C" w:rsidP="00E15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8DD" w:rsidRPr="007B7B9C" w:rsidRDefault="00A038DD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A01366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Родионова Лариса Евгеньевна 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институт, 1984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600" w:type="pct"/>
          </w:tcPr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04.05.2022</w:t>
            </w:r>
          </w:p>
          <w:p w:rsidR="008C377C" w:rsidRDefault="008C377C" w:rsidP="008676D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министерства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ования Белгородской области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№1361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04.05.2022</w:t>
            </w:r>
          </w:p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A013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Окружающий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мир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A1245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07.08.204-15.08.2024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«Международные Образовательные Проекты»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«Преподавание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религиозных культур и светской этики в условиях реализации ФГОС НОО»</w:t>
            </w:r>
          </w:p>
          <w:p w:rsidR="009C10C6" w:rsidRDefault="009C10C6" w:rsidP="009C10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7849004000497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13221</w:t>
            </w:r>
          </w:p>
          <w:p w:rsidR="008C377C" w:rsidRDefault="008C377C" w:rsidP="00D355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D35572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3127 00061465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311803200116</w:t>
            </w:r>
          </w:p>
          <w:p w:rsidR="008C377C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01.12.2022 год</w:t>
            </w:r>
          </w:p>
          <w:p w:rsidR="008C377C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8A38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319577</w:t>
            </w:r>
          </w:p>
          <w:p w:rsidR="008C377C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логики и визуального программирования»</w:t>
            </w:r>
          </w:p>
          <w:p w:rsidR="008C377C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3B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311803195734</w:t>
            </w:r>
          </w:p>
          <w:p w:rsidR="008C377C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8C377C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«Основы обеспечения информационной безопасности детей»</w:t>
            </w:r>
          </w:p>
          <w:p w:rsidR="008C377C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416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463-1212359</w:t>
            </w:r>
          </w:p>
          <w:p w:rsidR="00A038DD" w:rsidRDefault="00A038DD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2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Романова Лилия Анатольевна</w:t>
            </w:r>
          </w:p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институт, 1996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Физика 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физики и  математики </w:t>
            </w:r>
          </w:p>
        </w:tc>
        <w:tc>
          <w:tcPr>
            <w:tcW w:w="600" w:type="pct"/>
          </w:tcPr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9B5225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9B5225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8C377C" w:rsidRPr="007B7B9C" w:rsidRDefault="009B5225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  <w:r w:rsidR="008C37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310" w:type="pct"/>
          </w:tcPr>
          <w:p w:rsidR="008C377C" w:rsidRPr="007B7B9C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1E75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Математика </w:t>
            </w:r>
          </w:p>
        </w:tc>
        <w:tc>
          <w:tcPr>
            <w:tcW w:w="595" w:type="pct"/>
          </w:tcPr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24.01.2024-64.01.2024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(математика)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D00FC7" w:rsidRDefault="00D00FC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3127 00094453</w:t>
            </w: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24.01.2024-26.01.2024</w:t>
            </w:r>
          </w:p>
          <w:p w:rsidR="00C7240E" w:rsidRDefault="00C7240E" w:rsidP="00C724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заданий с развернутым ответом ЕГЭ (математика)»</w:t>
            </w: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00497</w:t>
            </w:r>
          </w:p>
          <w:p w:rsidR="00C7240E" w:rsidRDefault="00C7240E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31A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5F231A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F231A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5F231A" w:rsidRDefault="005F231A" w:rsidP="005F2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5F231A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312700068814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13215</w:t>
            </w:r>
          </w:p>
          <w:p w:rsidR="00076E15" w:rsidRDefault="00076E15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7767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20.03.2023-24.03.2023 ОГАОУ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8C377C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 3127 00060082</w:t>
            </w:r>
          </w:p>
          <w:p w:rsidR="008C377C" w:rsidRDefault="008C377C" w:rsidP="001D10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01.03.2023-03.03.2023</w:t>
            </w:r>
          </w:p>
          <w:p w:rsidR="008C377C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(математика)</w:t>
            </w:r>
          </w:p>
          <w:p w:rsidR="008C377C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Default="008C377C" w:rsidP="001D10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31270058860</w:t>
            </w:r>
          </w:p>
          <w:p w:rsidR="008C377C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 год</w:t>
            </w:r>
          </w:p>
          <w:p w:rsidR="008C377C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8C20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319151</w:t>
            </w:r>
          </w:p>
          <w:p w:rsidR="008C377C" w:rsidRDefault="008C377C" w:rsidP="00C7707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02.03.2022-04.03.2022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государственного экзамена (математика)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3127 00042691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28.11.2021-22.12.2021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«Методика обучения математике в основной и средней школе в условиях реализации ФГОС ОО»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часов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07.12.2021год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BB0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463-407983</w:t>
            </w:r>
          </w:p>
          <w:p w:rsidR="00A038DD" w:rsidRDefault="00A038DD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2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Рындина  Ольга Николаевна</w:t>
            </w:r>
          </w:p>
        </w:tc>
        <w:tc>
          <w:tcPr>
            <w:tcW w:w="332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институт искусств и культуры», 2016 год</w:t>
            </w:r>
          </w:p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Квалификация – бакалавр, педагогическое образование, </w:t>
            </w:r>
          </w:p>
          <w:p w:rsidR="008C377C" w:rsidRPr="007B7B9C" w:rsidRDefault="008C377C" w:rsidP="00D9529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113124 2460575,</w:t>
            </w:r>
          </w:p>
          <w:p w:rsidR="008C377C" w:rsidRPr="007B7B9C" w:rsidRDefault="008C377C" w:rsidP="00FE10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Белгородское музыкальное училище, 1993 год,</w:t>
            </w:r>
          </w:p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</w:t>
            </w:r>
            <w:proofErr w:type="gramEnd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452106</w:t>
            </w:r>
          </w:p>
        </w:tc>
        <w:tc>
          <w:tcPr>
            <w:tcW w:w="413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</w:t>
            </w: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уководитель народного хора</w:t>
            </w:r>
          </w:p>
        </w:tc>
        <w:tc>
          <w:tcPr>
            <w:tcW w:w="449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руководитель творческого коллектива, учитель музыки в общеобразовательной школе</w:t>
            </w:r>
          </w:p>
        </w:tc>
        <w:tc>
          <w:tcPr>
            <w:tcW w:w="600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310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8C377C" w:rsidRPr="007B7B9C" w:rsidRDefault="008C377C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поведения воспитанников и обучающихся при угрозе возникновения чрезвычайных ситуаций»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076E15" w:rsidRDefault="00076E15" w:rsidP="00076E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13208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10.04.2023-.19.04.2023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музыкального образования в дошкольной образовательной организации» 54 часа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3127 00062660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20.03.2023-29.03.2023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8C377C" w:rsidRDefault="008C377C" w:rsidP="007767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312700060474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319221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10.09.2021</w:t>
            </w:r>
          </w:p>
          <w:p w:rsidR="008C377C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8C377C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«Реализация адаптированных основных образовательных программ для детей с ОВЗ»</w:t>
            </w:r>
          </w:p>
          <w:p w:rsidR="008C377C" w:rsidRDefault="008C377C" w:rsidP="005A2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16 часов)</w:t>
            </w:r>
            <w:proofErr w:type="gramEnd"/>
          </w:p>
          <w:p w:rsidR="008C377C" w:rsidRPr="007B7B9C" w:rsidRDefault="008C377C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04584A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222" w:type="pct"/>
          </w:tcPr>
          <w:p w:rsidR="008C377C" w:rsidRPr="007B7B9C" w:rsidRDefault="0004584A" w:rsidP="00D9529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Самойлова Ирина Викторовна</w:t>
            </w:r>
          </w:p>
        </w:tc>
        <w:tc>
          <w:tcPr>
            <w:tcW w:w="332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646AC5" w:rsidRDefault="008C377C" w:rsidP="00F268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46AC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педагогический институт, 1992 год</w:t>
            </w:r>
          </w:p>
        </w:tc>
        <w:tc>
          <w:tcPr>
            <w:tcW w:w="413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49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7B7B9C" w:rsidRDefault="008C377C" w:rsidP="00192FA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от 29.05.2023 года № 1644</w:t>
            </w:r>
          </w:p>
        </w:tc>
        <w:tc>
          <w:tcPr>
            <w:tcW w:w="310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чрезвычайных ситуаций»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492C0D" w:rsidRDefault="00492C0D" w:rsidP="00492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13210</w:t>
            </w:r>
          </w:p>
          <w:p w:rsidR="00D5775A" w:rsidRDefault="00D5775A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775A" w:rsidRDefault="00D5775A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26.08.2023</w:t>
            </w:r>
          </w:p>
          <w:p w:rsidR="008023B2" w:rsidRDefault="00D5775A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АНОДПО «Инновационный образовательный центр повышения квалификации </w:t>
            </w:r>
            <w:r w:rsidR="008023B2">
              <w:rPr>
                <w:rFonts w:ascii="Times New Roman" w:hAnsi="Times New Roman" w:cs="Times New Roman"/>
                <w:sz w:val="16"/>
                <w:szCs w:val="16"/>
              </w:rPr>
              <w:t xml:space="preserve"> и переподготовки «Мой университет»</w:t>
            </w:r>
          </w:p>
          <w:p w:rsidR="008023B2" w:rsidRDefault="008023B2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ОРКСЭ»</w:t>
            </w:r>
          </w:p>
          <w:p w:rsidR="008023B2" w:rsidRDefault="008023B2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023B2" w:rsidRDefault="008023B2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РК 3101259272</w:t>
            </w:r>
          </w:p>
          <w:p w:rsidR="008C377C" w:rsidRDefault="008C377C" w:rsidP="00C2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 требований обновленных ФГОС НОО, ФГОС ООО, в работе учителя»</w:t>
            </w:r>
          </w:p>
          <w:p w:rsidR="008C377C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C251EC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3127 00061466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311803200118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113B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3127 000577255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319380</w:t>
            </w:r>
          </w:p>
          <w:p w:rsidR="008C377C" w:rsidRDefault="008C377C" w:rsidP="00935B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Pr="007B7B9C" w:rsidRDefault="008C377C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2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Светлова Елена Владимировна</w:t>
            </w:r>
          </w:p>
        </w:tc>
        <w:tc>
          <w:tcPr>
            <w:tcW w:w="332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Евразийский университет им. Л.Н. Гумилева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 год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ЖБ 0132214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Белгородский 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национальный исследовательский университет</w:t>
            </w:r>
          </w:p>
          <w:p w:rsidR="008C377C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8C377C" w:rsidRPr="00646AC5" w:rsidRDefault="008C377C" w:rsidP="00646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Биология </w:t>
            </w: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образования</w:t>
            </w:r>
          </w:p>
        </w:tc>
        <w:tc>
          <w:tcPr>
            <w:tcW w:w="449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Учитель биологии</w:t>
            </w: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00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Без категории</w:t>
            </w:r>
          </w:p>
        </w:tc>
        <w:tc>
          <w:tcPr>
            <w:tcW w:w="310" w:type="pct"/>
          </w:tcPr>
          <w:p w:rsidR="008C377C" w:rsidRPr="007B7B9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Технология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C21B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152AB7" w:rsidRDefault="00152AB7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13.08.204-20.08.2024</w:t>
            </w:r>
          </w:p>
          <w:p w:rsidR="00152AB7" w:rsidRDefault="00152AB7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«Международные Образовательные Проекты»</w:t>
            </w:r>
          </w:p>
          <w:p w:rsidR="00152AB7" w:rsidRDefault="00152AB7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Преплдавание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религиозных культур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светской этики в условиях реализации ФГОС НОО»</w:t>
            </w:r>
          </w:p>
          <w:p w:rsidR="00404D6C" w:rsidRDefault="00404D6C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04D6C" w:rsidRDefault="00404D6C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404D6C" w:rsidRDefault="00404D6C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404D6C" w:rsidRDefault="00404D6C" w:rsidP="00404D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13243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372700045920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312700060083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311803200114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230000089949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06.12.2022 год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 « Центр  Развития Педагогики»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первой  помощи образовательных учреждениях»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320079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02.09.2021-01.04.2022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311803199108</w:t>
            </w:r>
          </w:p>
          <w:p w:rsidR="008C377C" w:rsidRDefault="008C377C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8C377C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2" w:type="pct"/>
          </w:tcPr>
          <w:p w:rsidR="008C377C" w:rsidRDefault="0004584A" w:rsidP="00F2686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Сливин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кий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университет, 2014 год</w:t>
            </w:r>
          </w:p>
          <w:p w:rsidR="008C377C" w:rsidRPr="007B7B9C" w:rsidRDefault="008C377C" w:rsidP="003F5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103104 0001574</w:t>
            </w:r>
          </w:p>
          <w:p w:rsidR="008C377C" w:rsidRPr="007B7B9C" w:rsidRDefault="008C377C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60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25.02.2021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№494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10.03.2021 года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C91112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11.09.2023-22.09.2023</w:t>
            </w:r>
          </w:p>
          <w:p w:rsidR="00C91112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91112" w:rsidRDefault="00C91112" w:rsidP="00C911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1C3A07" w:rsidRDefault="001C3A0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C3A07" w:rsidRDefault="001C3A0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1C3A07" w:rsidRDefault="001C3A0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1C3A07" w:rsidRDefault="001C3A0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132274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27.03.2023-29.03.2023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00609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обеспечения информационной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детей»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52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463-434289</w:t>
            </w:r>
          </w:p>
          <w:p w:rsidR="008C377C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27.08.2021 год</w:t>
            </w:r>
          </w:p>
          <w:p w:rsidR="008C377C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5464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248391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8C377C" w:rsidRPr="007B7B9C" w:rsidRDefault="008C377C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04584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  <w:r w:rsidR="000458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222" w:type="pct"/>
          </w:tcPr>
          <w:p w:rsidR="008C377C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586BD1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Саматаева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БелГУ</w:t>
            </w:r>
            <w:proofErr w:type="spellEnd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2009</w:t>
            </w:r>
          </w:p>
          <w:p w:rsidR="008C377C" w:rsidRPr="007B7B9C" w:rsidRDefault="008C377C" w:rsidP="003729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русского языка и литературы по специальности ВСГ 4149226</w:t>
            </w:r>
          </w:p>
        </w:tc>
        <w:tc>
          <w:tcPr>
            <w:tcW w:w="41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начального образования с дополнительной специальностью «Русский  язык и литература»</w:t>
            </w:r>
          </w:p>
        </w:tc>
        <w:tc>
          <w:tcPr>
            <w:tcW w:w="449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 язык и литература</w:t>
            </w:r>
          </w:p>
        </w:tc>
        <w:tc>
          <w:tcPr>
            <w:tcW w:w="600" w:type="pct"/>
          </w:tcPr>
          <w:p w:rsidR="008C377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8C377C" w:rsidRPr="007B7B9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7.12.2020г.</w:t>
            </w: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9902DC" w:rsidRDefault="009902DC" w:rsidP="009902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13108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BB54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13.03.2023-17.03.2023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3127 00059722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13.02.2023-17.02.2023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реализации ФГОС»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3127 00057706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21.11.2022-25.112022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 онлайн обучения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методы повышения функциональной грамотности как инструмент развития ребенка в соответствии с ФГОС»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661634045139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FF0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318839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22.08.2022.-15.01.2023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311803200111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18.04.2022-29.04.2022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0004591902.09.2021-01.04.2022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8C377C" w:rsidRDefault="008C377C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732F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311803198479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03.12.2021год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9B78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463-1675811</w:t>
            </w:r>
          </w:p>
          <w:p w:rsidR="00A038DD" w:rsidRPr="007B7B9C" w:rsidRDefault="00A038DD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Pr="007B7B9C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2" w:type="pct"/>
          </w:tcPr>
          <w:p w:rsidR="008C377C" w:rsidRPr="007B7B9C" w:rsidRDefault="008C377C" w:rsidP="008441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</w:tr>
      <w:tr w:rsidR="008C377C" w:rsidRPr="007B7B9C" w:rsidTr="009728B3">
        <w:tc>
          <w:tcPr>
            <w:tcW w:w="163" w:type="pct"/>
          </w:tcPr>
          <w:p w:rsidR="008C377C" w:rsidRPr="007B7B9C" w:rsidRDefault="008C377C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8C377C" w:rsidRPr="008E5DFB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Седых Илья Сергеевич</w:t>
            </w:r>
          </w:p>
        </w:tc>
        <w:tc>
          <w:tcPr>
            <w:tcW w:w="332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8C377C" w:rsidRPr="007B7B9C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2020год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103131 0214472</w:t>
            </w:r>
          </w:p>
          <w:p w:rsidR="008C377C" w:rsidRPr="007B7B9C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Default="008C377C" w:rsidP="008E5DF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2020год</w:t>
            </w:r>
          </w:p>
          <w:p w:rsidR="008C377C" w:rsidRPr="007B7B9C" w:rsidRDefault="008C377C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Default="008C377C" w:rsidP="008E5DF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2022год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103132 0003473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0C0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8C377C" w:rsidRDefault="008C377C" w:rsidP="000C09D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8C377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C377C" w:rsidRPr="007B7B9C" w:rsidRDefault="008C377C" w:rsidP="003F568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Бакалавр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 и обществознание: теория и методика преподавания в образовательной организации</w:t>
            </w: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История </w:t>
            </w:r>
          </w:p>
        </w:tc>
        <w:tc>
          <w:tcPr>
            <w:tcW w:w="449" w:type="pct"/>
          </w:tcPr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Политология </w:t>
            </w: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Культурология</w:t>
            </w: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истории и обществознания</w:t>
            </w: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377C" w:rsidRPr="007B7B9C" w:rsidRDefault="008C377C" w:rsidP="008E5D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 </w:t>
            </w:r>
          </w:p>
        </w:tc>
        <w:tc>
          <w:tcPr>
            <w:tcW w:w="600" w:type="pct"/>
          </w:tcPr>
          <w:p w:rsidR="008C377C" w:rsidRDefault="008C377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8C377C" w:rsidRPr="007B7B9C" w:rsidRDefault="008C377C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595" w:type="pct"/>
          </w:tcPr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13246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BB54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17.04.2023-21.04.2023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«Актуальные проблемы современного обществознания в условиях реализации ФГОС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3127 00062746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8C377C" w:rsidRDefault="008C377C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312700060084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 год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318977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23.09.2022-12.10.2022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ООО»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8C377C" w:rsidRDefault="008C377C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000421245</w:t>
            </w:r>
          </w:p>
          <w:p w:rsidR="008C377C" w:rsidRDefault="008C377C" w:rsidP="005B67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8C377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8C377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BC2435" w:rsidRDefault="00D67A67" w:rsidP="00152A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Седых Алина Сергеевна</w:t>
            </w:r>
          </w:p>
        </w:tc>
        <w:tc>
          <w:tcPr>
            <w:tcW w:w="332" w:type="pct"/>
          </w:tcPr>
          <w:p w:rsidR="00D67A67" w:rsidRPr="00052744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Pr="00BC2435" w:rsidRDefault="00D67A67" w:rsidP="00152AB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243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</w:t>
            </w:r>
          </w:p>
          <w:p w:rsidR="00D67A67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2024 год</w:t>
            </w:r>
          </w:p>
          <w:p w:rsidR="00D67A67" w:rsidRPr="00052744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1031040018248</w:t>
            </w:r>
          </w:p>
        </w:tc>
        <w:tc>
          <w:tcPr>
            <w:tcW w:w="413" w:type="pct"/>
          </w:tcPr>
          <w:p w:rsidR="00D67A67" w:rsidRPr="00052744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</w:t>
            </w:r>
          </w:p>
        </w:tc>
        <w:tc>
          <w:tcPr>
            <w:tcW w:w="449" w:type="pct"/>
          </w:tcPr>
          <w:p w:rsidR="00D67A67" w:rsidRPr="00052744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Педагогическое образование</w:t>
            </w:r>
          </w:p>
        </w:tc>
        <w:tc>
          <w:tcPr>
            <w:tcW w:w="600" w:type="pct"/>
          </w:tcPr>
          <w:p w:rsidR="00D67A67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D67A67" w:rsidRPr="007B7B9C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D67A67" w:rsidRPr="007B7B9C" w:rsidRDefault="00D67A67" w:rsidP="00152AB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95" w:type="pct"/>
          </w:tcPr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 часа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12925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06.02.2023.-17.02.2023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312700057844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 год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318896</w:t>
            </w:r>
          </w:p>
          <w:p w:rsidR="00D67A67" w:rsidRDefault="00D67A67" w:rsidP="00152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D67A67" w:rsidRDefault="00D67A67" w:rsidP="00152AB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Селина Мария Олеговна</w:t>
            </w:r>
          </w:p>
        </w:tc>
        <w:tc>
          <w:tcPr>
            <w:tcW w:w="332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национальный исследовательский университет</w:t>
            </w:r>
          </w:p>
          <w:p w:rsidR="00D67A67" w:rsidRDefault="00D67A67" w:rsidP="00082A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2014 год</w:t>
            </w:r>
          </w:p>
          <w:p w:rsidR="00D67A67" w:rsidRDefault="00D67A67" w:rsidP="00082A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103104 0003285</w:t>
            </w:r>
          </w:p>
          <w:p w:rsidR="00D67A67" w:rsidRPr="007B7B9C" w:rsidRDefault="00D67A67" w:rsidP="008E5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D67A67" w:rsidRDefault="00D67A67" w:rsidP="008069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 дополнительной специальностью Иностранный язык (английский)</w:t>
            </w:r>
          </w:p>
        </w:tc>
        <w:tc>
          <w:tcPr>
            <w:tcW w:w="449" w:type="pct"/>
          </w:tcPr>
          <w:p w:rsidR="00D67A67" w:rsidRPr="007B7B9C" w:rsidRDefault="00D67A67" w:rsidP="008069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D67A67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D67A67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01.06.2020</w:t>
            </w:r>
          </w:p>
          <w:p w:rsidR="00D67A67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образования Белгородской области</w:t>
            </w:r>
          </w:p>
          <w:p w:rsidR="00D67A67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№ 1476 от 01.06.2020 года </w:t>
            </w:r>
          </w:p>
        </w:tc>
        <w:tc>
          <w:tcPr>
            <w:tcW w:w="31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D67A67" w:rsidRPr="007B7B9C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D67A67" w:rsidRDefault="00D67A67" w:rsidP="00082AC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D67A67" w:rsidRDefault="00D67A67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13248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часов 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312700069009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312700060085</w:t>
            </w: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3127 00027643</w:t>
            </w: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21.02.2022-23.03.2022</w:t>
            </w: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82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русского языка и литературы в условиях внедрения ФГОС общего образования»</w:t>
            </w:r>
          </w:p>
          <w:p w:rsidR="00D67A67" w:rsidRDefault="00D67A67" w:rsidP="00082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 часа</w:t>
            </w: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3127 00043349</w:t>
            </w: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6658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9</w:t>
            </w:r>
          </w:p>
        </w:tc>
        <w:tc>
          <w:tcPr>
            <w:tcW w:w="222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586BD1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Смыкалова</w:t>
            </w:r>
            <w:proofErr w:type="spellEnd"/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332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, Белгородский государственный педагогический институт, 1990 год</w:t>
            </w:r>
          </w:p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ФВ № 335835</w:t>
            </w:r>
          </w:p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49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60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5" w:name="_Hlk58498709"/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D67A67" w:rsidRPr="007B7B9C" w:rsidRDefault="00D67A67" w:rsidP="00043A2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03.03.2023</w:t>
            </w:r>
          </w:p>
          <w:p w:rsidR="00D67A67" w:rsidRPr="007B7B9C" w:rsidRDefault="00D67A67" w:rsidP="008676D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образования Белгородской области №</w:t>
            </w:r>
            <w:bookmarkEnd w:id="5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720 от 03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3.2023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67A67" w:rsidRDefault="009C10C6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Почетное звание  «Почетный работник сферы образования Российской Федерации»</w:t>
            </w:r>
          </w:p>
          <w:p w:rsidR="009C10C6" w:rsidRPr="007B7B9C" w:rsidRDefault="009C10C6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9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Родная литература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595" w:type="pct"/>
          </w:tcPr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22.01.2024-24.01.2024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  <w:p w:rsidR="00D67A67" w:rsidRDefault="00D67A6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3127 00094325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14248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D67A67" w:rsidRDefault="00D67A67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17525B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312700069010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01.02.2023-03.02.2023</w:t>
            </w:r>
          </w:p>
          <w:p w:rsidR="00D67A67" w:rsidRDefault="00D67A67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  <w:p w:rsidR="00D67A67" w:rsidRDefault="00D67A67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D67A67" w:rsidRDefault="00D67A67" w:rsidP="00C109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312700057251</w:t>
            </w:r>
          </w:p>
          <w:p w:rsidR="00D67A67" w:rsidRDefault="00D67A67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D67A67" w:rsidRDefault="00D67A67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D67A67" w:rsidRDefault="00D67A67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D67A67" w:rsidRDefault="00D67A67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319348</w:t>
            </w:r>
          </w:p>
          <w:p w:rsidR="00D67A67" w:rsidRDefault="00D67A67" w:rsidP="00726A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15.02.2022-17.02.2022</w:t>
            </w:r>
          </w:p>
          <w:p w:rsidR="00D67A67" w:rsidRDefault="00D67A67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  <w:p w:rsidR="00D67A67" w:rsidRDefault="00D67A67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часа</w:t>
            </w:r>
          </w:p>
          <w:p w:rsidR="00D67A67" w:rsidRDefault="00D67A67" w:rsidP="001D57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3127 00042033</w:t>
            </w:r>
          </w:p>
          <w:p w:rsidR="00D67A67" w:rsidRDefault="00D67A67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D67A67" w:rsidRDefault="00D67A67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D67A67" w:rsidRDefault="00D67A67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D67A67" w:rsidRDefault="00D67A67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6169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463-12411575</w:t>
            </w:r>
          </w:p>
          <w:p w:rsidR="00D67A67" w:rsidRDefault="00D67A67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Pr="007B7B9C" w:rsidRDefault="00D67A67" w:rsidP="007766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2" w:type="pct"/>
          </w:tcPr>
          <w:p w:rsidR="00D67A67" w:rsidRPr="007B7B9C" w:rsidRDefault="00D67A67" w:rsidP="00E172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Т</w:t>
            </w:r>
          </w:p>
        </w:tc>
        <w:tc>
          <w:tcPr>
            <w:tcW w:w="434" w:type="pct"/>
          </w:tcPr>
          <w:p w:rsidR="00D67A67" w:rsidRPr="00586BD1" w:rsidRDefault="00D67A67" w:rsidP="000D37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Тарасова Ольга Анатольевна</w:t>
            </w:r>
          </w:p>
        </w:tc>
        <w:tc>
          <w:tcPr>
            <w:tcW w:w="332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Высшее </w:t>
            </w:r>
          </w:p>
        </w:tc>
        <w:tc>
          <w:tcPr>
            <w:tcW w:w="413" w:type="pct"/>
          </w:tcPr>
          <w:p w:rsidR="00D67A67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им. М.С.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Ольминского</w:t>
            </w:r>
            <w:proofErr w:type="spellEnd"/>
          </w:p>
          <w:p w:rsidR="00D67A67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 год</w:t>
            </w:r>
          </w:p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 № 515907</w:t>
            </w:r>
          </w:p>
        </w:tc>
        <w:tc>
          <w:tcPr>
            <w:tcW w:w="41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 и физика</w:t>
            </w:r>
          </w:p>
        </w:tc>
        <w:tc>
          <w:tcPr>
            <w:tcW w:w="449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Учитель математики и физики</w:t>
            </w:r>
          </w:p>
        </w:tc>
        <w:tc>
          <w:tcPr>
            <w:tcW w:w="600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 № 1097 от 09.04.2024 года</w:t>
            </w:r>
          </w:p>
        </w:tc>
        <w:tc>
          <w:tcPr>
            <w:tcW w:w="31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595" w:type="pct"/>
          </w:tcPr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25.09.2023-27.09.2023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 (методика)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312700070363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14.08.2023-20.08.2023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образования»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«Проектирование современного урока математики и информатики в соответствии с требования ФГОС ООО, ФГОС СОО»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0D3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193103740088</w:t>
            </w:r>
          </w:p>
          <w:p w:rsidR="00D67A67" w:rsidRDefault="00D67A67" w:rsidP="001C3A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222" w:type="pct"/>
          </w:tcPr>
          <w:p w:rsidR="00D67A67" w:rsidRDefault="00D67A67" w:rsidP="00E172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Тесленко Маргарита Николаевна</w:t>
            </w:r>
          </w:p>
        </w:tc>
        <w:tc>
          <w:tcPr>
            <w:tcW w:w="332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 университет», 2021 год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1031320002719</w:t>
            </w:r>
          </w:p>
          <w:p w:rsidR="00D67A67" w:rsidRDefault="00D67A67" w:rsidP="00C725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ФГАОУВПО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«Белгородский государственный национальный исследовательский  университет», 2023 год</w:t>
            </w:r>
          </w:p>
          <w:p w:rsidR="00D67A67" w:rsidRDefault="00D67A67" w:rsidP="00C725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1031040011191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Бакалавр 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327DF0" w:rsidRDefault="00D67A67" w:rsidP="00C725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Магистр </w:t>
            </w:r>
          </w:p>
        </w:tc>
        <w:tc>
          <w:tcPr>
            <w:tcW w:w="449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Педагогическое 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C725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Филология</w:t>
            </w:r>
          </w:p>
          <w:p w:rsidR="00D67A67" w:rsidRPr="00327DF0" w:rsidRDefault="00D67A67" w:rsidP="00C725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45.04.01</w:t>
            </w:r>
          </w:p>
        </w:tc>
        <w:tc>
          <w:tcPr>
            <w:tcW w:w="600" w:type="pct"/>
          </w:tcPr>
          <w:p w:rsidR="00D67A67" w:rsidRPr="00327DF0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Без категории</w:t>
            </w:r>
          </w:p>
        </w:tc>
        <w:tc>
          <w:tcPr>
            <w:tcW w:w="310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Учитель </w:t>
            </w:r>
          </w:p>
        </w:tc>
        <w:tc>
          <w:tcPr>
            <w:tcW w:w="403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литература</w:t>
            </w:r>
          </w:p>
        </w:tc>
        <w:tc>
          <w:tcPr>
            <w:tcW w:w="595" w:type="pct"/>
          </w:tcPr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ситуаций»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13249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312700069012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17.04.2023-28.04.2023</w:t>
            </w:r>
          </w:p>
          <w:p w:rsidR="00D67A67" w:rsidRDefault="00D67A67" w:rsidP="00C865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русского языка и литературы в условиях реализации ФГОС общего образования»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3127 00062983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27.03.2023-07.042023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подготовки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ГИА по русскому языку и литературе»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40часов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3127 00061772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230000090347</w:t>
            </w:r>
          </w:p>
          <w:p w:rsidR="00D67A67" w:rsidRDefault="00D67A67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D67A67" w:rsidRDefault="00D67A67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D67A67" w:rsidRDefault="00D67A67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D67A67" w:rsidRDefault="00D67A67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319258</w:t>
            </w:r>
          </w:p>
          <w:p w:rsidR="00D67A67" w:rsidRDefault="00D67A67" w:rsidP="00140E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22.11.2021.-03.12.2021</w:t>
            </w:r>
          </w:p>
          <w:p w:rsidR="00D67A67" w:rsidRDefault="00D67A67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67A67" w:rsidRDefault="00D67A67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«Классное руководство: основы и особенности»</w:t>
            </w:r>
          </w:p>
          <w:p w:rsidR="00D67A67" w:rsidRDefault="00D67A67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2B5B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10668</w:t>
            </w:r>
          </w:p>
          <w:p w:rsidR="00D67A67" w:rsidRDefault="00D67A67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13.12.2021год</w:t>
            </w:r>
          </w:p>
          <w:p w:rsidR="00D67A67" w:rsidRDefault="00D67A67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Центр инновационного образования и воспитания»</w:t>
            </w:r>
          </w:p>
          <w:p w:rsidR="00D67A67" w:rsidRDefault="00D67A67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D67A67" w:rsidRDefault="00D67A67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277E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463-2408251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06.09.2021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Развития педагогики»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адаптированных основных образовательных программ для детей с ОВЗ»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248863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25.08.2021-31.08.2021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СПБИДПО «Смольный»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«Современные педагогические технологии и методики обучения русскому языку и литературе в основной  и средней школе с учетом требований ФГОС»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часа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71/14492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19.08.2021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в образовательных организациях»,  36 часов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485-2309789</w:t>
            </w:r>
          </w:p>
        </w:tc>
        <w:tc>
          <w:tcPr>
            <w:tcW w:w="276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tr w:rsidR="006F1630" w:rsidRPr="007B7B9C" w:rsidTr="009728B3">
        <w:tc>
          <w:tcPr>
            <w:tcW w:w="163" w:type="pct"/>
          </w:tcPr>
          <w:p w:rsidR="006F1630" w:rsidRPr="007B7B9C" w:rsidRDefault="006F1630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Ткаченко Алина Сергеевна</w:t>
            </w:r>
          </w:p>
        </w:tc>
        <w:tc>
          <w:tcPr>
            <w:tcW w:w="332" w:type="pct"/>
          </w:tcPr>
          <w:p w:rsidR="006F1630" w:rsidRDefault="006F1630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Студент 5 курс а</w:t>
            </w:r>
          </w:p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Белгородский государственный национальный исследовательский университет</w:t>
            </w:r>
          </w:p>
        </w:tc>
        <w:tc>
          <w:tcPr>
            <w:tcW w:w="413" w:type="pct"/>
          </w:tcPr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Биология и химия</w:t>
            </w:r>
          </w:p>
        </w:tc>
        <w:tc>
          <w:tcPr>
            <w:tcW w:w="600" w:type="pct"/>
          </w:tcPr>
          <w:p w:rsidR="006F1630" w:rsidRDefault="006F1630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6F1630" w:rsidRDefault="006F1630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6F1630" w:rsidRDefault="006F1630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Учитель </w:t>
            </w:r>
          </w:p>
        </w:tc>
        <w:tc>
          <w:tcPr>
            <w:tcW w:w="403" w:type="pct"/>
          </w:tcPr>
          <w:p w:rsidR="006F1630" w:rsidRDefault="006F1630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595" w:type="pct"/>
          </w:tcPr>
          <w:p w:rsidR="001E48AA" w:rsidRDefault="001E48AA" w:rsidP="001E48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Педагогики» </w:t>
            </w:r>
          </w:p>
          <w:p w:rsidR="001E48AA" w:rsidRDefault="001E48AA" w:rsidP="001E48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1E48AA" w:rsidRDefault="001E48AA" w:rsidP="001E48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«Оказание первой помощи в образовательных учреждениях»</w:t>
            </w:r>
          </w:p>
          <w:p w:rsidR="001E48AA" w:rsidRDefault="001E48AA" w:rsidP="001E48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393964</w:t>
            </w:r>
          </w:p>
          <w:p w:rsidR="006F1630" w:rsidRDefault="006F1630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6F1630" w:rsidRDefault="001E48A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6F1630" w:rsidRDefault="001E48A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Третьякова Марина Сергеевна</w:t>
            </w:r>
          </w:p>
        </w:tc>
        <w:tc>
          <w:tcPr>
            <w:tcW w:w="332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Белгородский государственный национальный исследовательский университет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 год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103124 3873205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переводоведение</w:t>
            </w:r>
            <w:proofErr w:type="spellEnd"/>
          </w:p>
        </w:tc>
        <w:tc>
          <w:tcPr>
            <w:tcW w:w="449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Лингвист - переводчик</w:t>
            </w:r>
          </w:p>
        </w:tc>
        <w:tc>
          <w:tcPr>
            <w:tcW w:w="600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403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Английский язык</w:t>
            </w:r>
          </w:p>
        </w:tc>
        <w:tc>
          <w:tcPr>
            <w:tcW w:w="595" w:type="pct"/>
          </w:tcPr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03.11.2023-11.12.2023</w:t>
            </w:r>
          </w:p>
          <w:p w:rsidR="00D67A67" w:rsidRDefault="00D67A67" w:rsidP="00D00F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150000358480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29.11.2023-13.12.2023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«Специфика преподавания английского языка с учетом требований ФГОС»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BE4D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00631086</w:t>
            </w:r>
          </w:p>
        </w:tc>
        <w:tc>
          <w:tcPr>
            <w:tcW w:w="276" w:type="pct"/>
          </w:tcPr>
          <w:p w:rsidR="00D67A67" w:rsidRDefault="001E48A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</w:tcPr>
          <w:p w:rsidR="00D67A67" w:rsidRDefault="001E48A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Трошкина Ольга Викторовна</w:t>
            </w:r>
          </w:p>
        </w:tc>
        <w:tc>
          <w:tcPr>
            <w:tcW w:w="332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7777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77E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ГБОУВПО "Белгородский государственный институт искусств и культуры", 2012 год</w:t>
            </w:r>
          </w:p>
          <w:p w:rsidR="00D67A67" w:rsidRPr="007777EF" w:rsidRDefault="00D67A67" w:rsidP="007777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7777E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</w:t>
            </w:r>
            <w:proofErr w:type="gramEnd"/>
            <w:r w:rsidRPr="007777E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 28998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дизайнер</w:t>
            </w:r>
          </w:p>
        </w:tc>
        <w:tc>
          <w:tcPr>
            <w:tcW w:w="449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Без категории</w:t>
            </w:r>
          </w:p>
        </w:tc>
        <w:tc>
          <w:tcPr>
            <w:tcW w:w="310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Pr="007777EF" w:rsidRDefault="00D67A67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дополнительного образования ЦЦО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 куб»</w:t>
            </w:r>
          </w:p>
        </w:tc>
        <w:tc>
          <w:tcPr>
            <w:tcW w:w="403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1F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F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1F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1F2D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13239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10.05.2023-19.05.2023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3127 00064639</w:t>
            </w:r>
          </w:p>
          <w:p w:rsidR="00D67A67" w:rsidRDefault="00D67A67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12.05.2022-09.06.2022</w:t>
            </w:r>
          </w:p>
          <w:p w:rsidR="00D67A67" w:rsidRDefault="00D67A67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современного учебного оборудования при реализации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дополнительнызх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общеобразовательных программ технической направленности в центрах цифрового образования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куб»</w:t>
            </w:r>
          </w:p>
          <w:p w:rsidR="00D67A67" w:rsidRDefault="00D67A67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777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У-144925/б</w:t>
            </w: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2F4A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222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Токарь Василина Геннадьевна </w:t>
            </w:r>
          </w:p>
        </w:tc>
        <w:tc>
          <w:tcPr>
            <w:tcW w:w="332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Славянский государственный педагогический университет. 2006 год</w:t>
            </w:r>
          </w:p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НК 30590779</w:t>
            </w:r>
          </w:p>
        </w:tc>
        <w:tc>
          <w:tcPr>
            <w:tcW w:w="413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Педагогика и методика среднего образования. Физика.</w:t>
            </w:r>
          </w:p>
        </w:tc>
        <w:tc>
          <w:tcPr>
            <w:tcW w:w="449" w:type="pct"/>
          </w:tcPr>
          <w:p w:rsidR="00D67A67" w:rsidRDefault="00D67A67" w:rsidP="00B36F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физики, основ информатики, астрономии и безопасности жизнедеятельности</w:t>
            </w:r>
          </w:p>
        </w:tc>
        <w:tc>
          <w:tcPr>
            <w:tcW w:w="600" w:type="pct"/>
          </w:tcPr>
          <w:p w:rsidR="00D67A67" w:rsidRPr="007B7B9C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D67A67" w:rsidRPr="007B7B9C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D67A67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D67A67" w:rsidRDefault="00D67A67" w:rsidP="009B52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</w:p>
        </w:tc>
        <w:tc>
          <w:tcPr>
            <w:tcW w:w="310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D67A67" w:rsidP="00B36F9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Учитель </w:t>
            </w:r>
          </w:p>
        </w:tc>
        <w:tc>
          <w:tcPr>
            <w:tcW w:w="403" w:type="pct"/>
          </w:tcPr>
          <w:p w:rsidR="00D67A67" w:rsidRDefault="00D67A67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30.10.2023-01.11.2023</w:t>
            </w:r>
          </w:p>
          <w:p w:rsidR="00D67A67" w:rsidRDefault="00D67A67" w:rsidP="00DC58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«Совершенствование профессиональных компетенций педагога на основе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дифферинцированного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подхода в рамках модульно-накопительной системы повышения квалификации» (информатика)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30993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04.09.2023-25.11.2023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«Центр непрерывного развития личности и реализации человеческого потенциала»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«Построение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образовательной организации в рамках реализации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проетка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«Билет в будущее»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02831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28.08.2023-11.09.2023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СООО в работе учителя»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3127 00068857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чрезвычайных ситуаций»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F46F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13241</w:t>
            </w:r>
          </w:p>
          <w:p w:rsidR="00D67A67" w:rsidRDefault="00D67A67" w:rsidP="0017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20.03.2023-24.03.2023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D67A67" w:rsidRDefault="00D67A67" w:rsidP="000C09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312700060086</w:t>
            </w:r>
          </w:p>
          <w:p w:rsidR="00D67A67" w:rsidRDefault="00D67A67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22.08.2022.-19.02.2023</w:t>
            </w:r>
          </w:p>
          <w:p w:rsidR="00D67A67" w:rsidRDefault="00D67A67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D67A67" w:rsidRDefault="00D67A67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основы программирования»</w:t>
            </w:r>
          </w:p>
          <w:p w:rsidR="00D67A67" w:rsidRDefault="00D67A67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9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313103360758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17.06.2022 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«ШАД»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информатики в 7-8 классах по ФГОС третьего поколения на примере Яндекс учебника и цифровых сервисов Яндекса»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600704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12.05.2022-09.06.2022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современного учебного оборудования при реализации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дополнительнызх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общеобразовательных программ технической направленности в центрах цифрового образования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куб»</w:t>
            </w:r>
          </w:p>
          <w:p w:rsidR="00D67A67" w:rsidRPr="00471BD3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 150000149542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25.04.2022-26.04.2022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«Создание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видеоконтента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студии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3D7C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3127 00045083</w:t>
            </w:r>
          </w:p>
          <w:p w:rsidR="00D67A67" w:rsidRDefault="00D67A67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часов02.09.2021-01.04.2022</w:t>
            </w:r>
          </w:p>
          <w:p w:rsidR="00D67A67" w:rsidRDefault="00D67A67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</w:t>
            </w:r>
          </w:p>
          <w:p w:rsidR="00D67A67" w:rsidRDefault="00D67A67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«Основы  программирования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Sctratch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8A3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311803199177</w:t>
            </w:r>
          </w:p>
          <w:p w:rsidR="00D67A67" w:rsidRDefault="00D67A67" w:rsidP="003D7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10.12.2021год</w:t>
            </w:r>
          </w:p>
          <w:p w:rsidR="00D67A67" w:rsidRDefault="00D67A67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D67A67" w:rsidRDefault="00D67A67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D67A67" w:rsidRDefault="00D67A67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7164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463-2413128</w:t>
            </w:r>
          </w:p>
          <w:p w:rsidR="00D67A67" w:rsidRDefault="00D67A67" w:rsidP="00B36F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</w:t>
            </w:r>
          </w:p>
        </w:tc>
        <w:tc>
          <w:tcPr>
            <w:tcW w:w="222" w:type="pct"/>
          </w:tcPr>
          <w:p w:rsidR="00D67A67" w:rsidRDefault="0004584A" w:rsidP="00B36F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586BD1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Федоров Андрей Викторович</w:t>
            </w:r>
          </w:p>
        </w:tc>
        <w:tc>
          <w:tcPr>
            <w:tcW w:w="332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Белгородски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</w:t>
            </w: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 xml:space="preserve">й университет 1998 год, </w:t>
            </w:r>
          </w:p>
          <w:p w:rsidR="00D67A67" w:rsidRPr="007B7B9C" w:rsidRDefault="00D67A67" w:rsidP="003F56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</w:rPr>
              <w:t>БВС 0131494</w:t>
            </w:r>
          </w:p>
          <w:p w:rsidR="00D67A67" w:rsidRPr="007B7B9C" w:rsidRDefault="00D67A67" w:rsidP="009D71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1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9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600" w:type="pct"/>
          </w:tcPr>
          <w:p w:rsidR="00D67A67" w:rsidRPr="007B7B9C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D67A67" w:rsidRPr="007B7B9C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07.05.2024</w:t>
            </w:r>
          </w:p>
          <w:p w:rsidR="00D67A67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Министерства 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</w:t>
            </w:r>
          </w:p>
          <w:p w:rsidR="00D67A67" w:rsidRPr="007B7B9C" w:rsidRDefault="00D67A67" w:rsidP="009B52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№1368 от 07.05.2024</w:t>
            </w:r>
          </w:p>
        </w:tc>
        <w:tc>
          <w:tcPr>
            <w:tcW w:w="31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pct"/>
          </w:tcPr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13231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25.01.2023-27.01.2023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педагога по обучению плаванию детей дошкольного и школьного возраста»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00609</w:t>
            </w:r>
          </w:p>
          <w:p w:rsidR="00D67A67" w:rsidRDefault="00D67A67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29.11.2022 год</w:t>
            </w:r>
          </w:p>
          <w:p w:rsidR="00D67A67" w:rsidRDefault="00D67A67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D67A67" w:rsidRDefault="00D67A67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D67A67" w:rsidRDefault="00D67A67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814A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319382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15.08.2022-26.08.2022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«Введение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результат»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312700051304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09.12.2021год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DF51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463-408458</w:t>
            </w:r>
          </w:p>
          <w:p w:rsidR="00D67A67" w:rsidRPr="007B7B9C" w:rsidRDefault="00D67A67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Pr="007B7B9C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2" w:type="pct"/>
          </w:tcPr>
          <w:p w:rsidR="00D67A67" w:rsidRPr="007B7B9C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</w:tr>
      <w:tr w:rsidR="00D67A67" w:rsidRPr="007B7B9C" w:rsidTr="009728B3"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2C7F34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Фисенко Дарья Анатольевна</w:t>
            </w:r>
          </w:p>
        </w:tc>
        <w:tc>
          <w:tcPr>
            <w:tcW w:w="332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Среднее - профессиональное</w:t>
            </w:r>
          </w:p>
        </w:tc>
        <w:tc>
          <w:tcPr>
            <w:tcW w:w="413" w:type="pct"/>
          </w:tcPr>
          <w:p w:rsidR="00D67A67" w:rsidRPr="002C7F34" w:rsidRDefault="00D67A67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Среднее - профессиональное</w:t>
            </w:r>
          </w:p>
          <w:p w:rsidR="00D67A67" w:rsidRPr="002C7F34" w:rsidRDefault="00D67A67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университет»</w:t>
            </w:r>
          </w:p>
          <w:p w:rsidR="00D67A67" w:rsidRPr="002C7F34" w:rsidRDefault="00D67A67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103104 0002634</w:t>
            </w:r>
          </w:p>
        </w:tc>
        <w:tc>
          <w:tcPr>
            <w:tcW w:w="413" w:type="pct"/>
          </w:tcPr>
          <w:p w:rsidR="00D67A67" w:rsidRPr="002C7F34" w:rsidRDefault="00D67A67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9" w:type="pct"/>
          </w:tcPr>
          <w:p w:rsidR="00D67A67" w:rsidRPr="002C7F34" w:rsidRDefault="00D67A67" w:rsidP="002C7F3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C7F3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преподавание в начальных классах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</w:tcPr>
          <w:p w:rsidR="00D67A67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  <w:p w:rsidR="00D67A67" w:rsidRDefault="00D67A67" w:rsidP="00A45B1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Pr="007B7B9C" w:rsidRDefault="00D67A67" w:rsidP="002C7F3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учитель</w:t>
            </w:r>
          </w:p>
        </w:tc>
        <w:tc>
          <w:tcPr>
            <w:tcW w:w="403" w:type="pct"/>
          </w:tcPr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Математика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Окружающий мир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Технология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Родной язык</w:t>
            </w:r>
          </w:p>
          <w:p w:rsidR="00D67A67" w:rsidRPr="007B7B9C" w:rsidRDefault="00D67A67" w:rsidP="002C7F3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595" w:type="pct"/>
          </w:tcPr>
          <w:p w:rsidR="00D67A67" w:rsidRDefault="00D67A67" w:rsidP="00ED2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22.08.2023-14.01.2024</w:t>
            </w:r>
          </w:p>
          <w:p w:rsidR="00D67A67" w:rsidRDefault="00D67A67" w:rsidP="00ED29C0">
            <w:pPr>
              <w:shd w:val="clear" w:color="auto" w:fill="FFFFFF"/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ОГБУ «Белгородский информационный фонд»</w:t>
            </w:r>
          </w:p>
          <w:p w:rsidR="00D67A67" w:rsidRDefault="00D67A67" w:rsidP="00ED2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«Компьютерная грамотность и визуальное программирование: от теории к практике»</w:t>
            </w:r>
          </w:p>
          <w:p w:rsidR="00D67A67" w:rsidRDefault="00D67A67" w:rsidP="00ED2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ED2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8718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31.08.2023-13.09.2023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 «Экстерн»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«Теория и практика преподавания курса «Основы религиозных культур и светской этики» в условиях реализации обновленных ФГОС НОО 2021»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0C65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71199</w:t>
            </w:r>
          </w:p>
        </w:tc>
        <w:tc>
          <w:tcPr>
            <w:tcW w:w="276" w:type="pct"/>
          </w:tcPr>
          <w:p w:rsidR="00D67A67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</w:tcPr>
          <w:p w:rsidR="00D67A67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D67A67" w:rsidRPr="007B7B9C" w:rsidTr="00480D8E">
        <w:trPr>
          <w:trHeight w:val="4202"/>
        </w:trPr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475E2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Хоменко Полина Александровна</w:t>
            </w:r>
          </w:p>
        </w:tc>
        <w:tc>
          <w:tcPr>
            <w:tcW w:w="332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ЩГФПОУ «Белгородский педагогический колледж», 2020</w:t>
            </w: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ФГАОУВПО «Белгородский государственный национальный исследовательский университет»</w:t>
            </w:r>
          </w:p>
          <w:p w:rsidR="00D67A67" w:rsidRDefault="00D67A67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  <w:p w:rsidR="00D67A67" w:rsidRDefault="00D67A67" w:rsidP="00C865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103104 0013752</w:t>
            </w:r>
          </w:p>
        </w:tc>
        <w:tc>
          <w:tcPr>
            <w:tcW w:w="413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Коррекционная педагогика в начальном образовании</w:t>
            </w: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Бакалавр </w:t>
            </w:r>
          </w:p>
        </w:tc>
        <w:tc>
          <w:tcPr>
            <w:tcW w:w="449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3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 образование</w:t>
            </w:r>
          </w:p>
          <w:p w:rsidR="00D67A67" w:rsidRPr="000F732E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44.03.01</w:t>
            </w:r>
          </w:p>
        </w:tc>
        <w:tc>
          <w:tcPr>
            <w:tcW w:w="600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Pr="007B7B9C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Старший вожатый</w:t>
            </w:r>
          </w:p>
        </w:tc>
        <w:tc>
          <w:tcPr>
            <w:tcW w:w="403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23.10.2023-23.11.2023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ФГБОУВПО «Московский педагогический государственный университет»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«теория и практика подготовки вожатых для базовых лагерей Общероссийского общественно-государственного движения детей и молодежи «Движение первых»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05666-ПК-2023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13223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20.03.2023.-24.03.2023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«Профилактическая работа как аспект деятельности классного руководителя»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312700060088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«Педагогическое сопровождение деятельности детских общественных объединений в общеобразовательных организациях»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31270005797127.11.2022 год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учреждениях»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B67F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319126</w:t>
            </w:r>
          </w:p>
          <w:p w:rsidR="00D67A67" w:rsidRDefault="00D67A67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ФГБОУВПО «Юго-западный государственный университет»</w:t>
            </w:r>
          </w:p>
          <w:p w:rsidR="00D67A67" w:rsidRDefault="00D67A67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ключевых компетенций в условиях цифровой трансформации общества»</w:t>
            </w:r>
          </w:p>
          <w:p w:rsidR="00D67A67" w:rsidRDefault="00D67A67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8F1321">
            <w:pPr>
              <w:shd w:val="clear" w:color="auto" w:fill="FFFFFF"/>
              <w:tabs>
                <w:tab w:val="center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– 1633/21</w:t>
            </w:r>
          </w:p>
          <w:p w:rsidR="00D67A67" w:rsidRDefault="00D67A67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D67A67" w:rsidRDefault="0004584A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D67A67" w:rsidRPr="007B7B9C" w:rsidTr="00480D8E">
        <w:trPr>
          <w:trHeight w:val="4202"/>
        </w:trPr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Хлановская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Валдимаровна</w:t>
            </w:r>
            <w:proofErr w:type="spellEnd"/>
          </w:p>
        </w:tc>
        <w:tc>
          <w:tcPr>
            <w:tcW w:w="332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Сыктывкарский государственный университет</w:t>
            </w: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1995 год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УВ № 111231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ЧОУДПО «Институт повышения квалификации и профессиональной переподготовки»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ПП № 048813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 год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«Издательство «Учитель»</w:t>
            </w:r>
          </w:p>
          <w:p w:rsidR="00E73095" w:rsidRDefault="00E73095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2016 342103427624</w:t>
            </w:r>
          </w:p>
          <w:p w:rsidR="00D67A67" w:rsidRDefault="00D67A67" w:rsidP="001929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D67A67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История </w:t>
            </w: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Менеджмент в образовании в условиях реализации ФГОС нового поколения»</w:t>
            </w: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73095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«Педагогическое образование: методист образовательной организации»</w:t>
            </w:r>
          </w:p>
        </w:tc>
        <w:tc>
          <w:tcPr>
            <w:tcW w:w="449" w:type="pct"/>
          </w:tcPr>
          <w:p w:rsidR="00D67A67" w:rsidRPr="000F732E" w:rsidRDefault="00E73095" w:rsidP="00192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Историк. Преподаватель</w:t>
            </w:r>
          </w:p>
        </w:tc>
        <w:tc>
          <w:tcPr>
            <w:tcW w:w="600" w:type="pct"/>
          </w:tcPr>
          <w:p w:rsidR="00D67A67" w:rsidRPr="007B7B9C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E73095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Заместитель директора</w:t>
            </w:r>
          </w:p>
        </w:tc>
        <w:tc>
          <w:tcPr>
            <w:tcW w:w="403" w:type="pct"/>
          </w:tcPr>
          <w:p w:rsidR="00D67A67" w:rsidRDefault="00D67A67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03.04.2023-13.04.2023</w:t>
            </w: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организации и управления научно-методическим обеспечением образовательной деятельности в профессиональной организации»</w:t>
            </w: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часов</w:t>
            </w: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312700061992</w:t>
            </w:r>
          </w:p>
          <w:p w:rsidR="00D67A67" w:rsidRDefault="00E73095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15.02.2022-21.03.2022</w:t>
            </w:r>
          </w:p>
          <w:p w:rsidR="00863419" w:rsidRDefault="00863419" w:rsidP="008634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 профессионального образования»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 часов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15000008585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05.12.2022-16.12.2022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63419" w:rsidRDefault="00863419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«Активные методы обучения как средство формирования функциональной грамотности обучающихся на уроках ист</w:t>
            </w:r>
            <w:r w:rsidR="00BC6E6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рии и обществознания</w:t>
            </w:r>
            <w:r w:rsidR="00BC6E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End"/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BC6E6C" w:rsidRDefault="00BC6E6C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312700056602</w:t>
            </w:r>
          </w:p>
        </w:tc>
        <w:tc>
          <w:tcPr>
            <w:tcW w:w="276" w:type="pct"/>
          </w:tcPr>
          <w:p w:rsidR="00D67A67" w:rsidRDefault="00BC6E6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38</w:t>
            </w:r>
          </w:p>
        </w:tc>
        <w:tc>
          <w:tcPr>
            <w:tcW w:w="222" w:type="pct"/>
          </w:tcPr>
          <w:p w:rsidR="00D67A67" w:rsidRDefault="00BC6E6C" w:rsidP="001929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D67A67" w:rsidRPr="007B7B9C" w:rsidTr="00995FBA">
        <w:trPr>
          <w:trHeight w:val="3099"/>
        </w:trPr>
        <w:tc>
          <w:tcPr>
            <w:tcW w:w="163" w:type="pct"/>
          </w:tcPr>
          <w:p w:rsidR="00D67A67" w:rsidRPr="007B7B9C" w:rsidRDefault="00D67A67" w:rsidP="004123ED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Pr="00586BD1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6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Христова Татьяна Юрьевна</w:t>
            </w:r>
          </w:p>
        </w:tc>
        <w:tc>
          <w:tcPr>
            <w:tcW w:w="332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ысшее</w:t>
            </w:r>
          </w:p>
        </w:tc>
        <w:tc>
          <w:tcPr>
            <w:tcW w:w="413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 2018 год</w:t>
            </w: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национальный исследовательский университет,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2020</w:t>
            </w:r>
          </w:p>
        </w:tc>
        <w:tc>
          <w:tcPr>
            <w:tcW w:w="41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449" w:type="pct"/>
          </w:tcPr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акалавр</w:t>
            </w:r>
          </w:p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Магистр </w:t>
            </w:r>
          </w:p>
        </w:tc>
        <w:tc>
          <w:tcPr>
            <w:tcW w:w="600" w:type="pct"/>
          </w:tcPr>
          <w:p w:rsidR="00D67A67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D67A67" w:rsidRPr="007B7B9C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D67A67" w:rsidRPr="007B7B9C" w:rsidRDefault="00D67A67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читель</w:t>
            </w:r>
          </w:p>
        </w:tc>
        <w:tc>
          <w:tcPr>
            <w:tcW w:w="403" w:type="pct"/>
          </w:tcPr>
          <w:p w:rsidR="00D67A67" w:rsidRPr="007B7B9C" w:rsidRDefault="00D67A67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95" w:type="pct"/>
          </w:tcPr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08.04.2024-24.04.2024</w:t>
            </w:r>
          </w:p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152AB7" w:rsidRDefault="00152AB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312700103935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E305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13250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27.03.2023-07.042023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подготовки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ГИА по русскому языку и литературе»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40часов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3127 00061776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«Реализация требований обновленных ФГОС НОО, ФГОС ООО в работе учителя»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372700057867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26.10.2022-28.112022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часов</w:t>
            </w:r>
          </w:p>
          <w:p w:rsidR="00D67A67" w:rsidRDefault="00D67A67" w:rsidP="00904E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230000076277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10.10.2022-21.10.2022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ФГБУ «ФИРЯНРФ»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ООО, ФГОС СОО к образовательным достижениям обучающихся»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часов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3200000089053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319253</w:t>
            </w:r>
          </w:p>
          <w:p w:rsidR="00D67A67" w:rsidRDefault="00D67A67" w:rsidP="001766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08.12.2021год</w:t>
            </w:r>
          </w:p>
          <w:p w:rsidR="00D67A67" w:rsidRDefault="00D67A67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Центр инновационного образования и воспитания»</w:t>
            </w:r>
          </w:p>
          <w:p w:rsidR="00D67A67" w:rsidRDefault="00D67A67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</w:t>
            </w:r>
          </w:p>
          <w:p w:rsidR="00D67A67" w:rsidRDefault="00D67A67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2B3C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463-1675165</w:t>
            </w:r>
          </w:p>
          <w:p w:rsidR="00D67A67" w:rsidRPr="007B7B9C" w:rsidRDefault="00D67A67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" w:type="pct"/>
          </w:tcPr>
          <w:p w:rsidR="00D67A67" w:rsidRPr="007B7B9C" w:rsidRDefault="0004584A" w:rsidP="004123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</w:tr>
      <w:tr w:rsidR="00D67A67" w:rsidRPr="007B7B9C" w:rsidTr="009728B3">
        <w:trPr>
          <w:trHeight w:val="2363"/>
        </w:trPr>
        <w:tc>
          <w:tcPr>
            <w:tcW w:w="163" w:type="pct"/>
          </w:tcPr>
          <w:p w:rsidR="00D67A67" w:rsidRPr="007B7B9C" w:rsidRDefault="00D67A67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Филатова Наталья Михайловна </w:t>
            </w:r>
          </w:p>
        </w:tc>
        <w:tc>
          <w:tcPr>
            <w:tcW w:w="332" w:type="pct"/>
          </w:tcPr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Высшее </w:t>
            </w:r>
          </w:p>
        </w:tc>
        <w:tc>
          <w:tcPr>
            <w:tcW w:w="413" w:type="pct"/>
          </w:tcPr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университет», 2008 год</w:t>
            </w:r>
          </w:p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ВСА 0689032</w:t>
            </w:r>
          </w:p>
        </w:tc>
        <w:tc>
          <w:tcPr>
            <w:tcW w:w="413" w:type="pct"/>
          </w:tcPr>
          <w:p w:rsidR="00D67A67" w:rsidRDefault="00D67A67" w:rsidP="005238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Дошкольная педагогика и психология </w:t>
            </w:r>
          </w:p>
        </w:tc>
        <w:tc>
          <w:tcPr>
            <w:tcW w:w="449" w:type="pct"/>
          </w:tcPr>
          <w:p w:rsidR="00D67A67" w:rsidRDefault="00D67A67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Преподаватель дошкольной педагогики и психологии и учитель – логопед</w:t>
            </w:r>
          </w:p>
        </w:tc>
        <w:tc>
          <w:tcPr>
            <w:tcW w:w="600" w:type="pct"/>
          </w:tcPr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310" w:type="pct"/>
          </w:tcPr>
          <w:p w:rsidR="00D67A67" w:rsidRDefault="00D67A67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Default="00D67A67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Заведующий библиотекой</w:t>
            </w:r>
          </w:p>
        </w:tc>
        <w:tc>
          <w:tcPr>
            <w:tcW w:w="403" w:type="pct"/>
          </w:tcPr>
          <w:p w:rsidR="00D67A67" w:rsidRPr="007B7B9C" w:rsidRDefault="00D67A67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13254</w:t>
            </w:r>
          </w:p>
          <w:p w:rsidR="00D67A67" w:rsidRDefault="00D67A67" w:rsidP="008F2D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10.04.2023.-14.04.2023</w:t>
            </w:r>
          </w:p>
          <w:p w:rsidR="00D67A67" w:rsidRDefault="00D67A67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профессиональных компетенций библиотекаря (педагог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библиотекаря) образовательной организации»</w:t>
            </w:r>
          </w:p>
          <w:p w:rsidR="00D67A67" w:rsidRDefault="00D67A67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F153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3127 00061938</w:t>
            </w:r>
          </w:p>
          <w:p w:rsidR="00D67A67" w:rsidRDefault="00D67A67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242A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222" w:type="pct"/>
          </w:tcPr>
          <w:p w:rsidR="00D67A67" w:rsidRDefault="0004584A" w:rsidP="0004584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</w:tr>
      <w:tr w:rsidR="00D67A67" w:rsidRPr="007B7B9C" w:rsidTr="009728B3">
        <w:trPr>
          <w:trHeight w:val="2363"/>
        </w:trPr>
        <w:tc>
          <w:tcPr>
            <w:tcW w:w="163" w:type="pct"/>
          </w:tcPr>
          <w:p w:rsidR="00D67A67" w:rsidRPr="007B7B9C" w:rsidRDefault="00D67A67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Адольфовна</w:t>
            </w:r>
            <w:proofErr w:type="spellEnd"/>
          </w:p>
        </w:tc>
        <w:tc>
          <w:tcPr>
            <w:tcW w:w="332" w:type="pct"/>
          </w:tcPr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государственный университет</w:t>
            </w:r>
          </w:p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1998</w:t>
            </w:r>
          </w:p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БВС 0473939</w:t>
            </w:r>
          </w:p>
        </w:tc>
        <w:tc>
          <w:tcPr>
            <w:tcW w:w="413" w:type="pct"/>
          </w:tcPr>
          <w:p w:rsidR="00D67A67" w:rsidRDefault="00D67A67" w:rsidP="00942A1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русского зыка и литературы</w:t>
            </w:r>
          </w:p>
        </w:tc>
        <w:tc>
          <w:tcPr>
            <w:tcW w:w="449" w:type="pct"/>
          </w:tcPr>
          <w:p w:rsidR="00D67A67" w:rsidRDefault="00D67A67" w:rsidP="00942A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Филология </w:t>
            </w:r>
          </w:p>
        </w:tc>
        <w:tc>
          <w:tcPr>
            <w:tcW w:w="600" w:type="pct"/>
          </w:tcPr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Высшая</w:t>
            </w:r>
          </w:p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№ 1149 от 11.05.2021 года </w:t>
            </w:r>
          </w:p>
        </w:tc>
        <w:tc>
          <w:tcPr>
            <w:tcW w:w="310" w:type="pct"/>
          </w:tcPr>
          <w:p w:rsidR="00E73095" w:rsidRDefault="00E73095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7A67" w:rsidRDefault="00E73095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Нагрудный знак «Почетный работник воспитания и просвещения Российской Федерации»</w:t>
            </w:r>
          </w:p>
        </w:tc>
        <w:tc>
          <w:tcPr>
            <w:tcW w:w="390" w:type="pct"/>
          </w:tcPr>
          <w:p w:rsidR="00D67A67" w:rsidRDefault="00D67A67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Учитель </w:t>
            </w:r>
          </w:p>
        </w:tc>
        <w:tc>
          <w:tcPr>
            <w:tcW w:w="403" w:type="pct"/>
          </w:tcPr>
          <w:p w:rsidR="00D67A67" w:rsidRPr="007B7B9C" w:rsidRDefault="00D67A67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Русский язык</w:t>
            </w:r>
          </w:p>
        </w:tc>
        <w:tc>
          <w:tcPr>
            <w:tcW w:w="595" w:type="pct"/>
          </w:tcPr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20.02.2023-21.03.2023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русского языка и литературы в условиях реализации ФГОС общего образования»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312700060522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06.02.2023.-17.02.2023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часов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312700058008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942A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312700079370</w:t>
            </w: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E73095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2" w:type="pct"/>
          </w:tcPr>
          <w:p w:rsidR="00D67A67" w:rsidRDefault="00E73095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D67A67" w:rsidRPr="007B7B9C" w:rsidTr="009728B3">
        <w:trPr>
          <w:trHeight w:val="2363"/>
        </w:trPr>
        <w:tc>
          <w:tcPr>
            <w:tcW w:w="163" w:type="pct"/>
          </w:tcPr>
          <w:p w:rsidR="00D67A67" w:rsidRPr="007B7B9C" w:rsidRDefault="00D67A67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Шевцова Кристина Сергеевна</w:t>
            </w:r>
          </w:p>
        </w:tc>
        <w:tc>
          <w:tcPr>
            <w:tcW w:w="332" w:type="pct"/>
          </w:tcPr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Студентка  4 курса медицинского института</w:t>
            </w:r>
          </w:p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</w:t>
            </w:r>
            <w:proofErr w:type="gramEnd"/>
            <w:r w:rsidRPr="007B7B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государственный национальный исследовательский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413" w:type="pct"/>
          </w:tcPr>
          <w:p w:rsidR="00D67A67" w:rsidRDefault="00D67A67" w:rsidP="0004212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</w:tcPr>
          <w:p w:rsidR="00D67A67" w:rsidRDefault="00D67A67" w:rsidP="005238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D67A67" w:rsidRDefault="00D67A67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pct"/>
          </w:tcPr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D67A67" w:rsidRDefault="00D67A67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D67A67" w:rsidRDefault="00D67A67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403" w:type="pct"/>
          </w:tcPr>
          <w:p w:rsidR="00D67A67" w:rsidRPr="007B7B9C" w:rsidRDefault="00D67A67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2353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D67A67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D67A67" w:rsidRDefault="00D67A67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D67A67" w:rsidRPr="007B7B9C" w:rsidTr="009728B3">
        <w:trPr>
          <w:trHeight w:val="2363"/>
        </w:trPr>
        <w:tc>
          <w:tcPr>
            <w:tcW w:w="163" w:type="pct"/>
          </w:tcPr>
          <w:p w:rsidR="00D67A67" w:rsidRPr="007B7B9C" w:rsidRDefault="00D67A67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Валерий Геннадьевич </w:t>
            </w:r>
          </w:p>
        </w:tc>
        <w:tc>
          <w:tcPr>
            <w:tcW w:w="332" w:type="pct"/>
          </w:tcPr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«Белгородский инженерно-экономический институт»</w:t>
            </w:r>
          </w:p>
          <w:p w:rsidR="00D67A67" w:rsidRDefault="00D67A67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2011 год</w:t>
            </w:r>
          </w:p>
          <w:p w:rsidR="00D67A67" w:rsidRPr="00076BA9" w:rsidRDefault="00D67A67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 профессиональная переподготовка</w:t>
            </w:r>
          </w:p>
        </w:tc>
        <w:tc>
          <w:tcPr>
            <w:tcW w:w="413" w:type="pct"/>
          </w:tcPr>
          <w:p w:rsidR="00D67A67" w:rsidRDefault="00D67A67" w:rsidP="00076B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инженер</w:t>
            </w:r>
          </w:p>
          <w:p w:rsidR="00D67A67" w:rsidRPr="006E0D5E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6E0D5E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6E0D5E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6E0D5E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6E0D5E" w:rsidRDefault="00D67A67" w:rsidP="006E0D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449" w:type="pct"/>
          </w:tcPr>
          <w:p w:rsidR="00D67A67" w:rsidRDefault="00D67A67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Программное обеспечение вычислительной техники</w:t>
            </w:r>
          </w:p>
          <w:p w:rsidR="00D67A67" w:rsidRPr="006E0D5E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Default="00D67A67" w:rsidP="006E0D5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67A67" w:rsidRPr="006E0D5E" w:rsidRDefault="00D67A67" w:rsidP="006E0D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Педагогика дополнительного образования детей и взрослых</w:t>
            </w:r>
          </w:p>
        </w:tc>
        <w:tc>
          <w:tcPr>
            <w:tcW w:w="600" w:type="pct"/>
          </w:tcPr>
          <w:p w:rsidR="00D67A67" w:rsidRDefault="00D67A67" w:rsidP="0031151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Без категории</w:t>
            </w:r>
          </w:p>
        </w:tc>
        <w:tc>
          <w:tcPr>
            <w:tcW w:w="310" w:type="pct"/>
          </w:tcPr>
          <w:p w:rsidR="00D67A67" w:rsidRDefault="00D67A67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Default="00D67A67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Педагог дополнительного образования Центра цифрового образования </w:t>
            </w:r>
            <w:r w:rsidRPr="009C11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куб»</w:t>
            </w:r>
          </w:p>
        </w:tc>
        <w:tc>
          <w:tcPr>
            <w:tcW w:w="403" w:type="pct"/>
          </w:tcPr>
          <w:p w:rsidR="00D67A67" w:rsidRPr="007B7B9C" w:rsidRDefault="00D67A67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7C73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13213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13.02.2023-22.02.2023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образования: инструменты профессиональной деятельности»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часа</w:t>
            </w:r>
          </w:p>
          <w:p w:rsidR="00D67A67" w:rsidRDefault="00D67A67" w:rsidP="005B2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312700057939</w:t>
            </w:r>
          </w:p>
          <w:p w:rsidR="00D67A67" w:rsidRDefault="00D67A67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22" w:type="pct"/>
          </w:tcPr>
          <w:p w:rsidR="00D67A67" w:rsidRDefault="0004584A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</w:tr>
      <w:tr w:rsidR="00D67A67" w:rsidRPr="007B7B9C" w:rsidTr="009728B3">
        <w:trPr>
          <w:trHeight w:val="2363"/>
        </w:trPr>
        <w:tc>
          <w:tcPr>
            <w:tcW w:w="163" w:type="pct"/>
          </w:tcPr>
          <w:p w:rsidR="00D67A67" w:rsidRPr="007B7B9C" w:rsidRDefault="00D67A67" w:rsidP="00B72EDC">
            <w:pPr>
              <w:pStyle w:val="a7"/>
              <w:numPr>
                <w:ilvl w:val="0"/>
                <w:numId w:val="16"/>
              </w:numPr>
              <w:ind w:left="284" w:hanging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4" w:type="pct"/>
          </w:tcPr>
          <w:p w:rsidR="00D67A67" w:rsidRDefault="00D67A67" w:rsidP="00B72E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Зимовин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Андрей Викторович </w:t>
            </w:r>
          </w:p>
        </w:tc>
        <w:tc>
          <w:tcPr>
            <w:tcW w:w="332" w:type="pct"/>
          </w:tcPr>
          <w:p w:rsidR="00D67A67" w:rsidRDefault="00D67A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D67A67" w:rsidRDefault="00D67A67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Белгородский  государственный университет, 2000 год</w:t>
            </w:r>
          </w:p>
          <w:p w:rsidR="00D67A67" w:rsidRDefault="00D67A67" w:rsidP="00076B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ДВС 0640746</w:t>
            </w:r>
          </w:p>
        </w:tc>
        <w:tc>
          <w:tcPr>
            <w:tcW w:w="413" w:type="pct"/>
          </w:tcPr>
          <w:p w:rsidR="00D67A67" w:rsidRDefault="00D67A67" w:rsidP="00076BA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 – психолог. Учитель английского языка</w:t>
            </w:r>
          </w:p>
        </w:tc>
        <w:tc>
          <w:tcPr>
            <w:tcW w:w="449" w:type="pct"/>
          </w:tcPr>
          <w:p w:rsidR="00D67A67" w:rsidRDefault="00D67A67" w:rsidP="002D32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Психология </w:t>
            </w:r>
          </w:p>
        </w:tc>
        <w:tc>
          <w:tcPr>
            <w:tcW w:w="600" w:type="pct"/>
          </w:tcPr>
          <w:p w:rsidR="00D67A67" w:rsidRDefault="00D67A67" w:rsidP="00C9610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D67A67" w:rsidRDefault="00D67A67" w:rsidP="00C9610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Министерства образования Белгородской области  № 1097 от 09.04.2024 года</w:t>
            </w:r>
          </w:p>
        </w:tc>
        <w:tc>
          <w:tcPr>
            <w:tcW w:w="310" w:type="pct"/>
          </w:tcPr>
          <w:p w:rsidR="00D67A67" w:rsidRDefault="00D67A67" w:rsidP="00B636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D67A67" w:rsidRDefault="00D67A67" w:rsidP="00B6365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Педагог - психолог</w:t>
            </w:r>
          </w:p>
        </w:tc>
        <w:tc>
          <w:tcPr>
            <w:tcW w:w="403" w:type="pct"/>
          </w:tcPr>
          <w:p w:rsidR="00D67A67" w:rsidRPr="007B7B9C" w:rsidRDefault="00D67A67" w:rsidP="00087B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D67A67" w:rsidRDefault="00D67A67" w:rsidP="004C09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4C09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D67A67" w:rsidRDefault="00D67A67" w:rsidP="004C09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D67A67" w:rsidRDefault="00D67A67" w:rsidP="004C09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12933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10.04.2023.-21.04.2023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«Психолог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сопровождение детей с ОВЗ в образовательной организации»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часов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3127 00062668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28.03.2023-10.04.2023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ЦДПО «Экстерн»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«Медиация в образовательной организации»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081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7819 00725059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A67" w:rsidRDefault="00D67A67" w:rsidP="00EA2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27.03.2023-07.04.2023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«Психолог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педагогическое и методическое сопровождение основных и дополнительных программ»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3127 00061359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ООО» Центр Развития Педагогики»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319152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часов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20.06.2022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Псиихологическое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года»</w:t>
            </w:r>
            <w:proofErr w:type="gramEnd"/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часов</w:t>
            </w:r>
          </w:p>
          <w:p w:rsidR="00D67A67" w:rsidRDefault="00D67A67" w:rsidP="00F83E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534-2462976</w:t>
            </w:r>
          </w:p>
          <w:p w:rsidR="00D67A67" w:rsidRDefault="00D67A67" w:rsidP="009C11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D67A67" w:rsidRDefault="0004584A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2" w:type="pct"/>
          </w:tcPr>
          <w:p w:rsidR="00D67A67" w:rsidRDefault="0004584A" w:rsidP="00B72E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</w:tr>
      <w:bookmarkEnd w:id="0"/>
    </w:tbl>
    <w:p w:rsidR="00BF13F1" w:rsidRDefault="00BF13F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Default="00733DF8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Default="00733DF8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59586D" w:rsidRDefault="0059586D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B6151" w:rsidRDefault="00FB615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B6151" w:rsidRDefault="00FB615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055362" w:rsidRDefault="0005536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733DF8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3DF8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Кадровый состав структурного подразделения детский сад </w:t>
      </w:r>
    </w:p>
    <w:p w:rsidR="00733DF8" w:rsidRPr="00733DF8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3DF8">
        <w:rPr>
          <w:rFonts w:ascii="Times New Roman" w:hAnsi="Times New Roman" w:cs="Times New Roman"/>
          <w:b/>
          <w:color w:val="auto"/>
          <w:sz w:val="20"/>
          <w:szCs w:val="20"/>
        </w:rPr>
        <w:t>МБОУ ЦО №15</w:t>
      </w:r>
    </w:p>
    <w:p w:rsidR="00733DF8" w:rsidRPr="00480D8E" w:rsidRDefault="00480D8E" w:rsidP="00733D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0D8E">
        <w:rPr>
          <w:rStyle w:val="2"/>
          <w:bCs w:val="0"/>
          <w:sz w:val="20"/>
          <w:szCs w:val="20"/>
        </w:rPr>
        <w:t>202</w:t>
      </w:r>
      <w:r w:rsidR="0004584A">
        <w:rPr>
          <w:rStyle w:val="2"/>
          <w:bCs w:val="0"/>
          <w:sz w:val="20"/>
          <w:szCs w:val="20"/>
        </w:rPr>
        <w:t>4</w:t>
      </w:r>
      <w:r w:rsidRPr="00480D8E">
        <w:rPr>
          <w:rStyle w:val="2"/>
          <w:bCs w:val="0"/>
          <w:sz w:val="20"/>
          <w:szCs w:val="20"/>
        </w:rPr>
        <w:t>-202</w:t>
      </w:r>
      <w:r w:rsidR="0004584A">
        <w:rPr>
          <w:rStyle w:val="2"/>
          <w:bCs w:val="0"/>
          <w:sz w:val="20"/>
          <w:szCs w:val="20"/>
        </w:rPr>
        <w:t>5</w:t>
      </w:r>
      <w:r w:rsidRPr="00480D8E">
        <w:rPr>
          <w:rStyle w:val="2"/>
          <w:bCs w:val="0"/>
          <w:sz w:val="20"/>
          <w:szCs w:val="20"/>
        </w:rPr>
        <w:t xml:space="preserve"> учебный год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085"/>
        <w:gridCol w:w="1349"/>
        <w:gridCol w:w="1349"/>
        <w:gridCol w:w="1467"/>
        <w:gridCol w:w="1960"/>
        <w:gridCol w:w="1013"/>
        <w:gridCol w:w="1274"/>
        <w:gridCol w:w="1317"/>
        <w:gridCol w:w="1944"/>
        <w:gridCol w:w="902"/>
        <w:gridCol w:w="725"/>
      </w:tblGrid>
      <w:tr w:rsidR="00733DF8" w:rsidRPr="007B7B9C" w:rsidTr="006A65DE">
        <w:tc>
          <w:tcPr>
            <w:tcW w:w="163" w:type="pct"/>
            <w:vAlign w:val="center"/>
          </w:tcPr>
          <w:p w:rsidR="00733DF8" w:rsidRPr="007B7B9C" w:rsidRDefault="00733DF8" w:rsidP="006A65DE">
            <w:pPr>
              <w:pStyle w:val="20"/>
              <w:shd w:val="clear" w:color="auto" w:fill="auto"/>
              <w:spacing w:after="120" w:line="220" w:lineRule="exact"/>
              <w:rPr>
                <w:b w:val="0"/>
                <w:sz w:val="16"/>
                <w:szCs w:val="16"/>
              </w:rPr>
            </w:pPr>
            <w:r w:rsidRPr="007B7B9C">
              <w:rPr>
                <w:rStyle w:val="211pt"/>
                <w:b/>
                <w:bCs/>
                <w:sz w:val="16"/>
                <w:szCs w:val="16"/>
              </w:rPr>
              <w:t>№</w:t>
            </w:r>
            <w:r w:rsidRPr="007B7B9C">
              <w:rPr>
                <w:rStyle w:val="211pt"/>
                <w:b/>
                <w:bCs/>
                <w:sz w:val="16"/>
                <w:szCs w:val="16"/>
              </w:rPr>
              <w:br/>
            </w:r>
            <w:proofErr w:type="gramStart"/>
            <w:r w:rsidRPr="007B7B9C">
              <w:rPr>
                <w:rStyle w:val="211pt"/>
                <w:b/>
                <w:bCs/>
                <w:sz w:val="16"/>
                <w:szCs w:val="16"/>
              </w:rPr>
              <w:t>п</w:t>
            </w:r>
            <w:proofErr w:type="gramEnd"/>
            <w:r w:rsidRPr="007B7B9C">
              <w:rPr>
                <w:rStyle w:val="211pt"/>
                <w:b/>
                <w:bCs/>
                <w:sz w:val="16"/>
                <w:szCs w:val="16"/>
              </w:rPr>
              <w:t>/</w:t>
            </w:r>
            <w:r w:rsidRPr="007B7B9C">
              <w:rPr>
                <w:rStyle w:val="211pt"/>
                <w:b/>
                <w:sz w:val="16"/>
                <w:szCs w:val="16"/>
              </w:rPr>
              <w:t>п</w:t>
            </w:r>
          </w:p>
        </w:tc>
        <w:tc>
          <w:tcPr>
            <w:tcW w:w="434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Style w:val="211pt"/>
                <w:bCs w:val="0"/>
                <w:color w:val="auto"/>
                <w:sz w:val="16"/>
                <w:szCs w:val="16"/>
              </w:rPr>
              <w:t>ФИО</w:t>
            </w:r>
          </w:p>
        </w:tc>
        <w:tc>
          <w:tcPr>
            <w:tcW w:w="332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Уровень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образования</w:t>
            </w:r>
          </w:p>
        </w:tc>
        <w:tc>
          <w:tcPr>
            <w:tcW w:w="413" w:type="pct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413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Специальность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449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Квалификация</w:t>
            </w: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по диплому</w:t>
            </w:r>
          </w:p>
        </w:tc>
        <w:tc>
          <w:tcPr>
            <w:tcW w:w="600" w:type="pct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0" w:type="pct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Ученая степень/</w:t>
            </w:r>
          </w:p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Ученое звание</w:t>
            </w:r>
          </w:p>
        </w:tc>
        <w:tc>
          <w:tcPr>
            <w:tcW w:w="390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Должность</w:t>
            </w:r>
          </w:p>
        </w:tc>
        <w:tc>
          <w:tcPr>
            <w:tcW w:w="403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95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Данные о повышении квалификации</w:t>
            </w:r>
          </w:p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(или) профессиональной переподготовке</w:t>
            </w:r>
          </w:p>
        </w:tc>
        <w:tc>
          <w:tcPr>
            <w:tcW w:w="276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Общий</w:t>
            </w:r>
          </w:p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</w:t>
            </w:r>
          </w:p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работы</w:t>
            </w:r>
          </w:p>
        </w:tc>
        <w:tc>
          <w:tcPr>
            <w:tcW w:w="222" w:type="pct"/>
            <w:vAlign w:val="center"/>
          </w:tcPr>
          <w:p w:rsidR="00733DF8" w:rsidRPr="007B7B9C" w:rsidRDefault="00733DF8" w:rsidP="006A65D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Стаж работы по специальности</w:t>
            </w:r>
          </w:p>
        </w:tc>
      </w:tr>
      <w:tr w:rsidR="0059586D" w:rsidRPr="007B7B9C" w:rsidTr="006A65DE">
        <w:tc>
          <w:tcPr>
            <w:tcW w:w="163" w:type="pct"/>
          </w:tcPr>
          <w:p w:rsidR="0059586D" w:rsidRDefault="00B5720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>
              <w:rPr>
                <w:rStyle w:val="211pt"/>
                <w:bCs/>
                <w:sz w:val="16"/>
                <w:szCs w:val="16"/>
              </w:rPr>
              <w:t>1</w:t>
            </w:r>
          </w:p>
        </w:tc>
        <w:tc>
          <w:tcPr>
            <w:tcW w:w="434" w:type="pct"/>
          </w:tcPr>
          <w:p w:rsidR="0059586D" w:rsidRPr="001F4B2B" w:rsidRDefault="001F4B2B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Кравченко Яна Олеговна </w:t>
            </w:r>
          </w:p>
        </w:tc>
        <w:tc>
          <w:tcPr>
            <w:tcW w:w="332" w:type="pct"/>
          </w:tcPr>
          <w:p w:rsidR="0059586D" w:rsidRDefault="001F4B2B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9586D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2019 год</w:t>
            </w:r>
          </w:p>
        </w:tc>
        <w:tc>
          <w:tcPr>
            <w:tcW w:w="413" w:type="pct"/>
          </w:tcPr>
          <w:p w:rsidR="0059586D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Специальное (дефектологическое образование)</w:t>
            </w:r>
          </w:p>
          <w:p w:rsidR="001F4B2B" w:rsidRDefault="001F4B2B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59586D" w:rsidRDefault="001F4B2B" w:rsidP="006A65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055362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055362" w:rsidRPr="007B7B9C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9586D" w:rsidRDefault="00055362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59586D" w:rsidRDefault="0059586D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9586D" w:rsidRDefault="001F4B2B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Воспитатель </w:t>
            </w:r>
          </w:p>
        </w:tc>
        <w:tc>
          <w:tcPr>
            <w:tcW w:w="403" w:type="pct"/>
          </w:tcPr>
          <w:p w:rsidR="0059586D" w:rsidRDefault="0059586D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 – 17.08.2023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12985</w:t>
            </w:r>
          </w:p>
          <w:p w:rsidR="000C5648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27.03.2023.-31.03.2023</w:t>
            </w:r>
          </w:p>
          <w:p w:rsidR="000C5648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Default="000C5648" w:rsidP="000C56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5648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0C5648" w:rsidRDefault="000C5648" w:rsidP="000C56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3127 00060963</w:t>
            </w:r>
          </w:p>
          <w:p w:rsidR="00F90B0E" w:rsidRDefault="00F90B0E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9586D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22" w:type="pct"/>
          </w:tcPr>
          <w:p w:rsidR="0059586D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7B0C8C" w:rsidRPr="007B7B9C" w:rsidTr="006A65DE">
        <w:tc>
          <w:tcPr>
            <w:tcW w:w="163" w:type="pct"/>
          </w:tcPr>
          <w:p w:rsidR="007B0C8C" w:rsidRDefault="00B5720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>
              <w:rPr>
                <w:rStyle w:val="211pt"/>
                <w:bCs/>
                <w:sz w:val="16"/>
                <w:szCs w:val="16"/>
              </w:rPr>
              <w:t>2</w:t>
            </w:r>
          </w:p>
        </w:tc>
        <w:tc>
          <w:tcPr>
            <w:tcW w:w="434" w:type="pct"/>
          </w:tcPr>
          <w:p w:rsidR="007B0C8C" w:rsidRPr="00AE77E5" w:rsidRDefault="00F76A59" w:rsidP="00646AC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Тарасова Юлия Евгеньевна</w:t>
            </w:r>
          </w:p>
        </w:tc>
        <w:tc>
          <w:tcPr>
            <w:tcW w:w="332" w:type="pct"/>
          </w:tcPr>
          <w:p w:rsidR="007B0C8C" w:rsidRDefault="00F76A59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высшее</w:t>
            </w:r>
          </w:p>
        </w:tc>
        <w:tc>
          <w:tcPr>
            <w:tcW w:w="413" w:type="pct"/>
          </w:tcPr>
          <w:p w:rsidR="007B0C8C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ФГБОУВО «Белгородский государственный аграрный университет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имени В.Я. Горина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2016 год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1031050523150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«Белгородский государственный университет»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 год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312406968309</w:t>
            </w:r>
          </w:p>
        </w:tc>
        <w:tc>
          <w:tcPr>
            <w:tcW w:w="413" w:type="pct"/>
          </w:tcPr>
          <w:p w:rsidR="007B0C8C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Экономист – менеджер</w:t>
            </w: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646AC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449" w:type="pct"/>
          </w:tcPr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Экономика</w:t>
            </w: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76A59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B0C8C" w:rsidRDefault="00F76A59" w:rsidP="00F76A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Дошкольное образование </w:t>
            </w:r>
          </w:p>
        </w:tc>
        <w:tc>
          <w:tcPr>
            <w:tcW w:w="600" w:type="pct"/>
          </w:tcPr>
          <w:p w:rsidR="007B0C8C" w:rsidRDefault="00F76A59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Первая</w:t>
            </w:r>
          </w:p>
          <w:p w:rsidR="00F76A59" w:rsidRDefault="00F76A59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департамента образования Белгородской области</w:t>
            </w:r>
          </w:p>
          <w:p w:rsidR="00F76A59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№1079 от 31.03.2023 года</w:t>
            </w:r>
          </w:p>
        </w:tc>
        <w:tc>
          <w:tcPr>
            <w:tcW w:w="310" w:type="pct"/>
          </w:tcPr>
          <w:p w:rsidR="007B0C8C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7B0C8C" w:rsidRDefault="00E513F0" w:rsidP="00646A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7B0C8C" w:rsidRDefault="007B0C8C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7B0C8C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20.05.2024-29.05.2024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513F0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«Эффективные подходы к деятельности педагога дошкольной образовательной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организации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513F0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 часов</w:t>
            </w:r>
          </w:p>
          <w:p w:rsidR="00E513F0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312700104900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21.08.2023 – 24.08.2023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312700087721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18.07.2023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E513F0" w:rsidRDefault="00E513F0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«Психолого-педагогиче</w:t>
            </w:r>
            <w:r w:rsidR="005653A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кие технологии коррекционного и инклюзивного образования»</w:t>
            </w:r>
          </w:p>
          <w:p w:rsidR="005653A5" w:rsidRDefault="005653A5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часа</w:t>
            </w:r>
          </w:p>
          <w:p w:rsidR="005653A5" w:rsidRDefault="005653A5" w:rsidP="00E51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РК3101056664</w:t>
            </w:r>
          </w:p>
          <w:p w:rsidR="00E513F0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513F0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513F0" w:rsidRPr="00F002BE" w:rsidRDefault="00E513F0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7B0C8C" w:rsidRDefault="005653A5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222" w:type="pct"/>
          </w:tcPr>
          <w:p w:rsidR="007B0C8C" w:rsidRDefault="005653A5" w:rsidP="00646A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5E044C" w:rsidRPr="007B7B9C" w:rsidTr="006A65DE">
        <w:tc>
          <w:tcPr>
            <w:tcW w:w="163" w:type="pct"/>
          </w:tcPr>
          <w:p w:rsidR="005E044C" w:rsidRDefault="00B5720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>
              <w:rPr>
                <w:rStyle w:val="211pt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4" w:type="pct"/>
          </w:tcPr>
          <w:p w:rsidR="005E044C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Оленичева Анастасия Сергеевна </w:t>
            </w:r>
          </w:p>
        </w:tc>
        <w:tc>
          <w:tcPr>
            <w:tcW w:w="332" w:type="pct"/>
          </w:tcPr>
          <w:p w:rsidR="005E044C" w:rsidRDefault="005E044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E044C" w:rsidRDefault="005E044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ГОУВПО «Белгородский государственный университет», 2009 год</w:t>
            </w:r>
          </w:p>
        </w:tc>
        <w:tc>
          <w:tcPr>
            <w:tcW w:w="413" w:type="pct"/>
          </w:tcPr>
          <w:p w:rsidR="005E044C" w:rsidRDefault="005E044C" w:rsidP="006A65D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«Педагогика и методика начального образования» с дополнительной специальностью «Русский язык и литература»</w:t>
            </w:r>
          </w:p>
        </w:tc>
        <w:tc>
          <w:tcPr>
            <w:tcW w:w="449" w:type="pct"/>
          </w:tcPr>
          <w:p w:rsidR="005E044C" w:rsidRDefault="005E044C" w:rsidP="002B66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и русского языка и литературы</w:t>
            </w:r>
          </w:p>
        </w:tc>
        <w:tc>
          <w:tcPr>
            <w:tcW w:w="600" w:type="pct"/>
          </w:tcPr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7B7B9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5E044C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E044C" w:rsidRDefault="005E044C" w:rsidP="006A65D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5E044C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 – 17.08.2023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E47240" w:rsidRDefault="00E47240" w:rsidP="00E4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13214</w:t>
            </w: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20.02.2023-07.03.2023</w:t>
            </w: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и обучение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25A3F" w:rsidRDefault="00625A3F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3727 00059029</w:t>
            </w:r>
          </w:p>
          <w:p w:rsidR="005E044C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21.09.2021- 05.10.2021</w:t>
            </w:r>
          </w:p>
          <w:p w:rsidR="005E044C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развития педагогики</w:t>
            </w:r>
          </w:p>
          <w:p w:rsidR="005E044C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«Ранняя профориентация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E044C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5E044C" w:rsidRDefault="005E044C" w:rsidP="00EB77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00036524</w:t>
            </w:r>
          </w:p>
          <w:p w:rsidR="005E044C" w:rsidRDefault="005E044C" w:rsidP="006B5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E044C" w:rsidRDefault="0004584A" w:rsidP="0004584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2" w:type="pct"/>
          </w:tcPr>
          <w:p w:rsidR="005E044C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</w:tr>
      <w:tr w:rsidR="005E044C" w:rsidRPr="007B7B9C" w:rsidTr="006A65DE">
        <w:tc>
          <w:tcPr>
            <w:tcW w:w="163" w:type="pct"/>
          </w:tcPr>
          <w:p w:rsidR="005E044C" w:rsidRDefault="00B5720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>
              <w:rPr>
                <w:rStyle w:val="211pt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34" w:type="pct"/>
          </w:tcPr>
          <w:p w:rsidR="005E044C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Скорнякова Ольга Михайловна </w:t>
            </w:r>
          </w:p>
        </w:tc>
        <w:tc>
          <w:tcPr>
            <w:tcW w:w="332" w:type="pct"/>
          </w:tcPr>
          <w:p w:rsidR="005E044C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высшее</w:t>
            </w:r>
          </w:p>
        </w:tc>
        <w:tc>
          <w:tcPr>
            <w:tcW w:w="413" w:type="pct"/>
          </w:tcPr>
          <w:p w:rsidR="005E044C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ФГАОУВО «Белгородский государственный национальный исследовательский университет», 2019 год</w:t>
            </w:r>
          </w:p>
        </w:tc>
        <w:tc>
          <w:tcPr>
            <w:tcW w:w="413" w:type="pct"/>
          </w:tcPr>
          <w:p w:rsidR="005E044C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Специальное (дефектологическое образование)</w:t>
            </w:r>
          </w:p>
          <w:p w:rsidR="005E044C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9" w:type="pct"/>
          </w:tcPr>
          <w:p w:rsidR="005E044C" w:rsidRDefault="005E044C" w:rsidP="009706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600" w:type="pct"/>
          </w:tcPr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7B7B9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5E044C" w:rsidRDefault="005E044C" w:rsidP="009706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0" w:type="pct"/>
          </w:tcPr>
          <w:p w:rsidR="005E044C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Воспитатель </w:t>
            </w:r>
          </w:p>
        </w:tc>
        <w:tc>
          <w:tcPr>
            <w:tcW w:w="403" w:type="pct"/>
          </w:tcPr>
          <w:p w:rsidR="005E044C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95" w:type="pct"/>
          </w:tcPr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14.08.2023-17.08.2023 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часа</w:t>
            </w:r>
          </w:p>
          <w:p w:rsidR="008C65E0" w:rsidRDefault="008C65E0" w:rsidP="008C65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13247</w:t>
            </w:r>
          </w:p>
          <w:p w:rsidR="006858D4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6858D4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 и обучение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858D4" w:rsidRDefault="006858D4" w:rsidP="006858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3127 00057601</w:t>
            </w:r>
          </w:p>
          <w:p w:rsidR="005E044C" w:rsidRDefault="005E044C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E044C" w:rsidRDefault="005E044C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0458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22" w:type="pct"/>
          </w:tcPr>
          <w:p w:rsidR="005E044C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5E044C" w:rsidRPr="007B7B9C" w:rsidTr="006A65DE">
        <w:tc>
          <w:tcPr>
            <w:tcW w:w="163" w:type="pct"/>
          </w:tcPr>
          <w:p w:rsidR="005E044C" w:rsidRDefault="00B5720D" w:rsidP="00733DF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"/>
                <w:bCs/>
                <w:sz w:val="16"/>
                <w:szCs w:val="16"/>
              </w:rPr>
            </w:pPr>
            <w:r>
              <w:rPr>
                <w:rStyle w:val="211pt"/>
                <w:bCs/>
                <w:sz w:val="16"/>
                <w:szCs w:val="16"/>
              </w:rPr>
              <w:t>5</w:t>
            </w:r>
          </w:p>
        </w:tc>
        <w:tc>
          <w:tcPr>
            <w:tcW w:w="434" w:type="pct"/>
          </w:tcPr>
          <w:p w:rsidR="005E044C" w:rsidRDefault="005E044C" w:rsidP="001F4B2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Татарова Людмила Анатольевна </w:t>
            </w:r>
          </w:p>
        </w:tc>
        <w:tc>
          <w:tcPr>
            <w:tcW w:w="332" w:type="pct"/>
          </w:tcPr>
          <w:p w:rsidR="005E044C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413" w:type="pct"/>
          </w:tcPr>
          <w:p w:rsidR="005E044C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Педагогическое училище г. Николаевска на Амуре Хабаровского края, 1978 год</w:t>
            </w:r>
          </w:p>
        </w:tc>
        <w:tc>
          <w:tcPr>
            <w:tcW w:w="413" w:type="pct"/>
          </w:tcPr>
          <w:p w:rsidR="005E044C" w:rsidRDefault="005E044C" w:rsidP="0097063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 общеобразовательной школы</w:t>
            </w:r>
          </w:p>
        </w:tc>
        <w:tc>
          <w:tcPr>
            <w:tcW w:w="449" w:type="pct"/>
          </w:tcPr>
          <w:p w:rsidR="005E044C" w:rsidRDefault="005E044C" w:rsidP="00ED71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 начальных классов</w:t>
            </w:r>
          </w:p>
        </w:tc>
        <w:tc>
          <w:tcPr>
            <w:tcW w:w="600" w:type="pct"/>
          </w:tcPr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Первая</w:t>
            </w:r>
          </w:p>
          <w:p w:rsidR="005E044C" w:rsidRPr="007B7B9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26.11.2020</w:t>
            </w:r>
          </w:p>
          <w:p w:rsidR="005E044C" w:rsidRDefault="005E044C" w:rsidP="000553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7B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  департамента образ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ования Белгородской области №3033 от 07.12.2020</w:t>
            </w:r>
          </w:p>
        </w:tc>
        <w:tc>
          <w:tcPr>
            <w:tcW w:w="310" w:type="pct"/>
          </w:tcPr>
          <w:p w:rsidR="005E044C" w:rsidRDefault="005E044C" w:rsidP="0097063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</w:tcPr>
          <w:p w:rsidR="005E044C" w:rsidRDefault="005E044C" w:rsidP="0097063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Воспитатель</w:t>
            </w:r>
          </w:p>
        </w:tc>
        <w:tc>
          <w:tcPr>
            <w:tcW w:w="403" w:type="pct"/>
          </w:tcPr>
          <w:p w:rsidR="005E044C" w:rsidRDefault="005E044C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595" w:type="pct"/>
          </w:tcPr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06.02.2023-17.02.2023</w:t>
            </w:r>
          </w:p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«Воспитание  и обучение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  <w:p w:rsidR="006858D4" w:rsidRDefault="006858D4" w:rsidP="00847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3127 00057604</w:t>
            </w:r>
          </w:p>
          <w:p w:rsidR="005E044C" w:rsidRDefault="005E044C" w:rsidP="006B51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</w:tcPr>
          <w:p w:rsidR="005E044C" w:rsidRDefault="0004584A" w:rsidP="006A65D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222" w:type="pct"/>
          </w:tcPr>
          <w:p w:rsidR="005E044C" w:rsidRDefault="0004584A" w:rsidP="001673A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</w:tr>
    </w:tbl>
    <w:p w:rsidR="00733DF8" w:rsidRPr="00733DF8" w:rsidRDefault="00733DF8" w:rsidP="00733DF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33DF8" w:rsidRPr="00733D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13F1" w:rsidRDefault="00BF13F1" w:rsidP="00055362">
      <w:pPr>
        <w:pStyle w:val="20"/>
        <w:framePr w:w="9587" w:h="1344" w:hRule="exact" w:wrap="none" w:vAnchor="page" w:hAnchor="page" w:x="1227" w:y="9488"/>
        <w:shd w:val="clear" w:color="auto" w:fill="auto"/>
        <w:ind w:left="20"/>
        <w:rPr>
          <w:sz w:val="2"/>
          <w:szCs w:val="2"/>
        </w:rPr>
      </w:pPr>
    </w:p>
    <w:sectPr w:rsidR="00BF13F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04" w:rsidRDefault="00792B04" w:rsidP="00B14F5F">
      <w:r>
        <w:separator/>
      </w:r>
    </w:p>
  </w:endnote>
  <w:endnote w:type="continuationSeparator" w:id="0">
    <w:p w:rsidR="00792B04" w:rsidRDefault="00792B04" w:rsidP="00B1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04" w:rsidRDefault="00792B04" w:rsidP="00B14F5F">
      <w:r>
        <w:separator/>
      </w:r>
    </w:p>
  </w:footnote>
  <w:footnote w:type="continuationSeparator" w:id="0">
    <w:p w:rsidR="00792B04" w:rsidRDefault="00792B04" w:rsidP="00B1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1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04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0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19.09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23.10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19.01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07.1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06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3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08.02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7"/>
      <w:numFmt w:val="decimal"/>
      <w:lvlText w:val="15.05.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1FFF3EC6"/>
    <w:multiLevelType w:val="hybridMultilevel"/>
    <w:tmpl w:val="C0BA18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3266A"/>
    <w:multiLevelType w:val="hybridMultilevel"/>
    <w:tmpl w:val="DE8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A38DF"/>
    <w:multiLevelType w:val="hybridMultilevel"/>
    <w:tmpl w:val="6640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DE7831"/>
    <w:multiLevelType w:val="hybridMultilevel"/>
    <w:tmpl w:val="C0BA18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D6"/>
    <w:rsid w:val="0000005A"/>
    <w:rsid w:val="000016F1"/>
    <w:rsid w:val="0000544E"/>
    <w:rsid w:val="000056F4"/>
    <w:rsid w:val="00005E41"/>
    <w:rsid w:val="00007D3F"/>
    <w:rsid w:val="000119ED"/>
    <w:rsid w:val="00014384"/>
    <w:rsid w:val="0001477D"/>
    <w:rsid w:val="00015344"/>
    <w:rsid w:val="00015BB6"/>
    <w:rsid w:val="00015D4A"/>
    <w:rsid w:val="00016CB0"/>
    <w:rsid w:val="000178BB"/>
    <w:rsid w:val="000212BB"/>
    <w:rsid w:val="00023B9E"/>
    <w:rsid w:val="00027CE6"/>
    <w:rsid w:val="0003191E"/>
    <w:rsid w:val="0003405F"/>
    <w:rsid w:val="00034320"/>
    <w:rsid w:val="0003528F"/>
    <w:rsid w:val="0003632F"/>
    <w:rsid w:val="0004007D"/>
    <w:rsid w:val="0004016D"/>
    <w:rsid w:val="00042123"/>
    <w:rsid w:val="00042EC0"/>
    <w:rsid w:val="00043A27"/>
    <w:rsid w:val="00044453"/>
    <w:rsid w:val="00044DE2"/>
    <w:rsid w:val="000456AF"/>
    <w:rsid w:val="0004584A"/>
    <w:rsid w:val="00045D17"/>
    <w:rsid w:val="00047200"/>
    <w:rsid w:val="00047E47"/>
    <w:rsid w:val="000504D1"/>
    <w:rsid w:val="00050A6E"/>
    <w:rsid w:val="00052227"/>
    <w:rsid w:val="000524AE"/>
    <w:rsid w:val="00052744"/>
    <w:rsid w:val="000539F6"/>
    <w:rsid w:val="00053FE5"/>
    <w:rsid w:val="00054471"/>
    <w:rsid w:val="00054B23"/>
    <w:rsid w:val="00055160"/>
    <w:rsid w:val="00055193"/>
    <w:rsid w:val="00055362"/>
    <w:rsid w:val="0005665C"/>
    <w:rsid w:val="00060957"/>
    <w:rsid w:val="000629E7"/>
    <w:rsid w:val="000638EE"/>
    <w:rsid w:val="00064714"/>
    <w:rsid w:val="00064BB4"/>
    <w:rsid w:val="000655A0"/>
    <w:rsid w:val="00066B61"/>
    <w:rsid w:val="00067CCC"/>
    <w:rsid w:val="00070738"/>
    <w:rsid w:val="00071FB0"/>
    <w:rsid w:val="00073DB1"/>
    <w:rsid w:val="00074922"/>
    <w:rsid w:val="00075AEF"/>
    <w:rsid w:val="00076BA9"/>
    <w:rsid w:val="00076E15"/>
    <w:rsid w:val="00080C07"/>
    <w:rsid w:val="000810FD"/>
    <w:rsid w:val="00081895"/>
    <w:rsid w:val="00082ACA"/>
    <w:rsid w:val="00082AFA"/>
    <w:rsid w:val="00084026"/>
    <w:rsid w:val="00085C9C"/>
    <w:rsid w:val="00087BEF"/>
    <w:rsid w:val="00090297"/>
    <w:rsid w:val="000904F9"/>
    <w:rsid w:val="00090BD1"/>
    <w:rsid w:val="000914DA"/>
    <w:rsid w:val="00091F19"/>
    <w:rsid w:val="00093F3F"/>
    <w:rsid w:val="00094871"/>
    <w:rsid w:val="000970D0"/>
    <w:rsid w:val="00097423"/>
    <w:rsid w:val="000A1DA0"/>
    <w:rsid w:val="000A2292"/>
    <w:rsid w:val="000A2EB5"/>
    <w:rsid w:val="000A30E9"/>
    <w:rsid w:val="000A391A"/>
    <w:rsid w:val="000A3A16"/>
    <w:rsid w:val="000A561C"/>
    <w:rsid w:val="000A5717"/>
    <w:rsid w:val="000A5ED0"/>
    <w:rsid w:val="000A6CCD"/>
    <w:rsid w:val="000A6E1D"/>
    <w:rsid w:val="000A72EA"/>
    <w:rsid w:val="000A7F67"/>
    <w:rsid w:val="000B0D35"/>
    <w:rsid w:val="000B10A1"/>
    <w:rsid w:val="000B1336"/>
    <w:rsid w:val="000B1B40"/>
    <w:rsid w:val="000B717A"/>
    <w:rsid w:val="000B7551"/>
    <w:rsid w:val="000C09D2"/>
    <w:rsid w:val="000C1126"/>
    <w:rsid w:val="000C1210"/>
    <w:rsid w:val="000C1C5A"/>
    <w:rsid w:val="000C2824"/>
    <w:rsid w:val="000C4078"/>
    <w:rsid w:val="000C4530"/>
    <w:rsid w:val="000C525A"/>
    <w:rsid w:val="000C554E"/>
    <w:rsid w:val="000C5648"/>
    <w:rsid w:val="000C652E"/>
    <w:rsid w:val="000C6FE5"/>
    <w:rsid w:val="000C74B3"/>
    <w:rsid w:val="000C765F"/>
    <w:rsid w:val="000C7869"/>
    <w:rsid w:val="000D1B5C"/>
    <w:rsid w:val="000D3725"/>
    <w:rsid w:val="000D3764"/>
    <w:rsid w:val="000D3E34"/>
    <w:rsid w:val="000D6EA3"/>
    <w:rsid w:val="000E0B31"/>
    <w:rsid w:val="000E1725"/>
    <w:rsid w:val="000E1B45"/>
    <w:rsid w:val="000E22B0"/>
    <w:rsid w:val="000E3A11"/>
    <w:rsid w:val="000E42E9"/>
    <w:rsid w:val="000E455A"/>
    <w:rsid w:val="000E47D1"/>
    <w:rsid w:val="000E4C64"/>
    <w:rsid w:val="000E5528"/>
    <w:rsid w:val="000E592F"/>
    <w:rsid w:val="000E6BA7"/>
    <w:rsid w:val="000E707B"/>
    <w:rsid w:val="000F2DBA"/>
    <w:rsid w:val="000F2F2C"/>
    <w:rsid w:val="000F381A"/>
    <w:rsid w:val="000F667A"/>
    <w:rsid w:val="000F732E"/>
    <w:rsid w:val="00101283"/>
    <w:rsid w:val="0010198D"/>
    <w:rsid w:val="00102189"/>
    <w:rsid w:val="00102D05"/>
    <w:rsid w:val="0010318B"/>
    <w:rsid w:val="001040F2"/>
    <w:rsid w:val="00105519"/>
    <w:rsid w:val="0010658C"/>
    <w:rsid w:val="0010719F"/>
    <w:rsid w:val="00107FE6"/>
    <w:rsid w:val="001101D5"/>
    <w:rsid w:val="0011080E"/>
    <w:rsid w:val="00110DCA"/>
    <w:rsid w:val="001114D1"/>
    <w:rsid w:val="001132B8"/>
    <w:rsid w:val="001133CE"/>
    <w:rsid w:val="00113B0E"/>
    <w:rsid w:val="00114586"/>
    <w:rsid w:val="00114EA1"/>
    <w:rsid w:val="00115FA2"/>
    <w:rsid w:val="00116154"/>
    <w:rsid w:val="0011696C"/>
    <w:rsid w:val="00117261"/>
    <w:rsid w:val="00117301"/>
    <w:rsid w:val="00117BD9"/>
    <w:rsid w:val="001206A7"/>
    <w:rsid w:val="0012248E"/>
    <w:rsid w:val="00122B5D"/>
    <w:rsid w:val="00123240"/>
    <w:rsid w:val="001265BF"/>
    <w:rsid w:val="00127575"/>
    <w:rsid w:val="00130F71"/>
    <w:rsid w:val="0013135E"/>
    <w:rsid w:val="001324CC"/>
    <w:rsid w:val="00132E63"/>
    <w:rsid w:val="00134ECF"/>
    <w:rsid w:val="00135188"/>
    <w:rsid w:val="00140837"/>
    <w:rsid w:val="00140EBE"/>
    <w:rsid w:val="00141595"/>
    <w:rsid w:val="001418D9"/>
    <w:rsid w:val="00141BDF"/>
    <w:rsid w:val="00142473"/>
    <w:rsid w:val="00145A98"/>
    <w:rsid w:val="001465F3"/>
    <w:rsid w:val="0014661A"/>
    <w:rsid w:val="0014685F"/>
    <w:rsid w:val="00146CFD"/>
    <w:rsid w:val="001524FE"/>
    <w:rsid w:val="00152AB7"/>
    <w:rsid w:val="001539CA"/>
    <w:rsid w:val="0015512D"/>
    <w:rsid w:val="00155C0A"/>
    <w:rsid w:val="001561A4"/>
    <w:rsid w:val="00157D8D"/>
    <w:rsid w:val="00161850"/>
    <w:rsid w:val="001625B8"/>
    <w:rsid w:val="001627FD"/>
    <w:rsid w:val="00162A91"/>
    <w:rsid w:val="001646CF"/>
    <w:rsid w:val="00164918"/>
    <w:rsid w:val="00166E4E"/>
    <w:rsid w:val="001673A2"/>
    <w:rsid w:val="00167749"/>
    <w:rsid w:val="0017037D"/>
    <w:rsid w:val="001712E0"/>
    <w:rsid w:val="00171AB5"/>
    <w:rsid w:val="00171BCA"/>
    <w:rsid w:val="00171E03"/>
    <w:rsid w:val="001721F9"/>
    <w:rsid w:val="00172F64"/>
    <w:rsid w:val="00174319"/>
    <w:rsid w:val="00174425"/>
    <w:rsid w:val="00174750"/>
    <w:rsid w:val="001748D6"/>
    <w:rsid w:val="00174DFB"/>
    <w:rsid w:val="0017525B"/>
    <w:rsid w:val="00176628"/>
    <w:rsid w:val="00180D2E"/>
    <w:rsid w:val="001812B8"/>
    <w:rsid w:val="001838CA"/>
    <w:rsid w:val="00183EFD"/>
    <w:rsid w:val="0018502A"/>
    <w:rsid w:val="00190164"/>
    <w:rsid w:val="00191897"/>
    <w:rsid w:val="00191D33"/>
    <w:rsid w:val="001929D6"/>
    <w:rsid w:val="00192A6D"/>
    <w:rsid w:val="00192FAA"/>
    <w:rsid w:val="00194356"/>
    <w:rsid w:val="001958A6"/>
    <w:rsid w:val="0019732F"/>
    <w:rsid w:val="001A00DB"/>
    <w:rsid w:val="001A03EE"/>
    <w:rsid w:val="001A15E4"/>
    <w:rsid w:val="001A1842"/>
    <w:rsid w:val="001A1F02"/>
    <w:rsid w:val="001A58DC"/>
    <w:rsid w:val="001A5D4D"/>
    <w:rsid w:val="001A6D50"/>
    <w:rsid w:val="001B05C2"/>
    <w:rsid w:val="001B0B45"/>
    <w:rsid w:val="001B0ED8"/>
    <w:rsid w:val="001B30A1"/>
    <w:rsid w:val="001B3CAB"/>
    <w:rsid w:val="001B4460"/>
    <w:rsid w:val="001B450C"/>
    <w:rsid w:val="001B4790"/>
    <w:rsid w:val="001B5C06"/>
    <w:rsid w:val="001B5CB4"/>
    <w:rsid w:val="001B667A"/>
    <w:rsid w:val="001B6C81"/>
    <w:rsid w:val="001B7691"/>
    <w:rsid w:val="001C2180"/>
    <w:rsid w:val="001C2B57"/>
    <w:rsid w:val="001C3A07"/>
    <w:rsid w:val="001C4615"/>
    <w:rsid w:val="001C4EAB"/>
    <w:rsid w:val="001C5B95"/>
    <w:rsid w:val="001C6188"/>
    <w:rsid w:val="001C7C11"/>
    <w:rsid w:val="001D0008"/>
    <w:rsid w:val="001D1053"/>
    <w:rsid w:val="001D4DE1"/>
    <w:rsid w:val="001D4F18"/>
    <w:rsid w:val="001D5799"/>
    <w:rsid w:val="001D5ADA"/>
    <w:rsid w:val="001D78FA"/>
    <w:rsid w:val="001E34B7"/>
    <w:rsid w:val="001E3594"/>
    <w:rsid w:val="001E3676"/>
    <w:rsid w:val="001E4199"/>
    <w:rsid w:val="001E43CC"/>
    <w:rsid w:val="001E48AA"/>
    <w:rsid w:val="001E51B6"/>
    <w:rsid w:val="001E7562"/>
    <w:rsid w:val="001F01FD"/>
    <w:rsid w:val="001F09A8"/>
    <w:rsid w:val="001F1F0B"/>
    <w:rsid w:val="001F2D05"/>
    <w:rsid w:val="001F3762"/>
    <w:rsid w:val="001F4B2B"/>
    <w:rsid w:val="001F4E97"/>
    <w:rsid w:val="001F626F"/>
    <w:rsid w:val="001F690C"/>
    <w:rsid w:val="001F7B48"/>
    <w:rsid w:val="0020026E"/>
    <w:rsid w:val="00200D94"/>
    <w:rsid w:val="00201347"/>
    <w:rsid w:val="00201E34"/>
    <w:rsid w:val="00202BDF"/>
    <w:rsid w:val="00216984"/>
    <w:rsid w:val="00220CB5"/>
    <w:rsid w:val="00225737"/>
    <w:rsid w:val="00226399"/>
    <w:rsid w:val="0023019A"/>
    <w:rsid w:val="00230BE5"/>
    <w:rsid w:val="002322D9"/>
    <w:rsid w:val="0023271F"/>
    <w:rsid w:val="00232C69"/>
    <w:rsid w:val="0023527F"/>
    <w:rsid w:val="002353F1"/>
    <w:rsid w:val="0024063E"/>
    <w:rsid w:val="00241AA1"/>
    <w:rsid w:val="00241AA3"/>
    <w:rsid w:val="00242867"/>
    <w:rsid w:val="00242ADA"/>
    <w:rsid w:val="00242E30"/>
    <w:rsid w:val="00243306"/>
    <w:rsid w:val="00244967"/>
    <w:rsid w:val="002504CE"/>
    <w:rsid w:val="00250F5C"/>
    <w:rsid w:val="00251162"/>
    <w:rsid w:val="002511A3"/>
    <w:rsid w:val="00251FF0"/>
    <w:rsid w:val="0025377A"/>
    <w:rsid w:val="00253BF8"/>
    <w:rsid w:val="00257F7A"/>
    <w:rsid w:val="0026030E"/>
    <w:rsid w:val="00261AC7"/>
    <w:rsid w:val="00261BA4"/>
    <w:rsid w:val="00261CE1"/>
    <w:rsid w:val="0026290E"/>
    <w:rsid w:val="0026362F"/>
    <w:rsid w:val="0026498C"/>
    <w:rsid w:val="00265923"/>
    <w:rsid w:val="002665DA"/>
    <w:rsid w:val="002668D2"/>
    <w:rsid w:val="00273F23"/>
    <w:rsid w:val="00276568"/>
    <w:rsid w:val="002768A1"/>
    <w:rsid w:val="00277167"/>
    <w:rsid w:val="0027783F"/>
    <w:rsid w:val="00277E2D"/>
    <w:rsid w:val="002809E7"/>
    <w:rsid w:val="00281AB0"/>
    <w:rsid w:val="00281F4E"/>
    <w:rsid w:val="00287D86"/>
    <w:rsid w:val="002914F3"/>
    <w:rsid w:val="002918E3"/>
    <w:rsid w:val="00291FFE"/>
    <w:rsid w:val="0029220C"/>
    <w:rsid w:val="00292EA4"/>
    <w:rsid w:val="0029603B"/>
    <w:rsid w:val="00296950"/>
    <w:rsid w:val="00296E9D"/>
    <w:rsid w:val="002978F4"/>
    <w:rsid w:val="00297C01"/>
    <w:rsid w:val="002A10EF"/>
    <w:rsid w:val="002A15C0"/>
    <w:rsid w:val="002A1AA3"/>
    <w:rsid w:val="002A4235"/>
    <w:rsid w:val="002A4ACC"/>
    <w:rsid w:val="002A4CC3"/>
    <w:rsid w:val="002A5942"/>
    <w:rsid w:val="002A5C56"/>
    <w:rsid w:val="002A5F69"/>
    <w:rsid w:val="002A5FD3"/>
    <w:rsid w:val="002A6C97"/>
    <w:rsid w:val="002A6F29"/>
    <w:rsid w:val="002A70CF"/>
    <w:rsid w:val="002B0824"/>
    <w:rsid w:val="002B08DD"/>
    <w:rsid w:val="002B0B10"/>
    <w:rsid w:val="002B1098"/>
    <w:rsid w:val="002B2E59"/>
    <w:rsid w:val="002B3B72"/>
    <w:rsid w:val="002B3C1B"/>
    <w:rsid w:val="002B410E"/>
    <w:rsid w:val="002B4790"/>
    <w:rsid w:val="002B5B4C"/>
    <w:rsid w:val="002B6658"/>
    <w:rsid w:val="002B76D0"/>
    <w:rsid w:val="002B7960"/>
    <w:rsid w:val="002C27F9"/>
    <w:rsid w:val="002C2AF7"/>
    <w:rsid w:val="002C53D0"/>
    <w:rsid w:val="002C542B"/>
    <w:rsid w:val="002C6274"/>
    <w:rsid w:val="002C63A0"/>
    <w:rsid w:val="002C7CDD"/>
    <w:rsid w:val="002C7F34"/>
    <w:rsid w:val="002C7F9B"/>
    <w:rsid w:val="002D009E"/>
    <w:rsid w:val="002D13C9"/>
    <w:rsid w:val="002D1BD9"/>
    <w:rsid w:val="002D254D"/>
    <w:rsid w:val="002D32D7"/>
    <w:rsid w:val="002D421E"/>
    <w:rsid w:val="002D51A1"/>
    <w:rsid w:val="002D6B4D"/>
    <w:rsid w:val="002D7CFB"/>
    <w:rsid w:val="002E1F1B"/>
    <w:rsid w:val="002E3D66"/>
    <w:rsid w:val="002E4407"/>
    <w:rsid w:val="002E5F10"/>
    <w:rsid w:val="002E7E3D"/>
    <w:rsid w:val="002F0FF5"/>
    <w:rsid w:val="002F2D9C"/>
    <w:rsid w:val="002F4A56"/>
    <w:rsid w:val="002F4C45"/>
    <w:rsid w:val="002F55A0"/>
    <w:rsid w:val="002F5959"/>
    <w:rsid w:val="002F5A94"/>
    <w:rsid w:val="0030099A"/>
    <w:rsid w:val="00300BDF"/>
    <w:rsid w:val="00300F27"/>
    <w:rsid w:val="003032B9"/>
    <w:rsid w:val="0030354C"/>
    <w:rsid w:val="00304131"/>
    <w:rsid w:val="00304B0E"/>
    <w:rsid w:val="003066B8"/>
    <w:rsid w:val="00311518"/>
    <w:rsid w:val="0031366A"/>
    <w:rsid w:val="003158A1"/>
    <w:rsid w:val="00315978"/>
    <w:rsid w:val="00315A3F"/>
    <w:rsid w:val="00317975"/>
    <w:rsid w:val="00320008"/>
    <w:rsid w:val="00320EF3"/>
    <w:rsid w:val="00322222"/>
    <w:rsid w:val="003224F4"/>
    <w:rsid w:val="00323A24"/>
    <w:rsid w:val="0032453C"/>
    <w:rsid w:val="0032591A"/>
    <w:rsid w:val="00325A88"/>
    <w:rsid w:val="00327413"/>
    <w:rsid w:val="00327DF0"/>
    <w:rsid w:val="00331C10"/>
    <w:rsid w:val="003343A4"/>
    <w:rsid w:val="00334A0D"/>
    <w:rsid w:val="003354E7"/>
    <w:rsid w:val="00336372"/>
    <w:rsid w:val="00337426"/>
    <w:rsid w:val="00337B26"/>
    <w:rsid w:val="00337EB9"/>
    <w:rsid w:val="003410FD"/>
    <w:rsid w:val="0034119D"/>
    <w:rsid w:val="003449BD"/>
    <w:rsid w:val="00344B1A"/>
    <w:rsid w:val="00346703"/>
    <w:rsid w:val="00350639"/>
    <w:rsid w:val="00353029"/>
    <w:rsid w:val="00353752"/>
    <w:rsid w:val="0035403F"/>
    <w:rsid w:val="00354238"/>
    <w:rsid w:val="00354CA2"/>
    <w:rsid w:val="00355601"/>
    <w:rsid w:val="0035714B"/>
    <w:rsid w:val="00357832"/>
    <w:rsid w:val="00360878"/>
    <w:rsid w:val="00364215"/>
    <w:rsid w:val="0036573C"/>
    <w:rsid w:val="0036738A"/>
    <w:rsid w:val="003710F8"/>
    <w:rsid w:val="003717EC"/>
    <w:rsid w:val="003723CC"/>
    <w:rsid w:val="0037249D"/>
    <w:rsid w:val="0037296A"/>
    <w:rsid w:val="00373238"/>
    <w:rsid w:val="003749A4"/>
    <w:rsid w:val="003751F9"/>
    <w:rsid w:val="00376B82"/>
    <w:rsid w:val="00377A5E"/>
    <w:rsid w:val="00377AB7"/>
    <w:rsid w:val="00377E86"/>
    <w:rsid w:val="0038006B"/>
    <w:rsid w:val="00381407"/>
    <w:rsid w:val="00381758"/>
    <w:rsid w:val="003827A4"/>
    <w:rsid w:val="0038296F"/>
    <w:rsid w:val="0038619F"/>
    <w:rsid w:val="003862E6"/>
    <w:rsid w:val="0038736F"/>
    <w:rsid w:val="00387C73"/>
    <w:rsid w:val="003904C5"/>
    <w:rsid w:val="00391703"/>
    <w:rsid w:val="003917F0"/>
    <w:rsid w:val="003934AB"/>
    <w:rsid w:val="00396A14"/>
    <w:rsid w:val="00397159"/>
    <w:rsid w:val="003A0243"/>
    <w:rsid w:val="003A04E0"/>
    <w:rsid w:val="003A1838"/>
    <w:rsid w:val="003A1C17"/>
    <w:rsid w:val="003A3B68"/>
    <w:rsid w:val="003A3CC6"/>
    <w:rsid w:val="003A69E6"/>
    <w:rsid w:val="003A7205"/>
    <w:rsid w:val="003B0573"/>
    <w:rsid w:val="003B0757"/>
    <w:rsid w:val="003B1435"/>
    <w:rsid w:val="003B305C"/>
    <w:rsid w:val="003B339B"/>
    <w:rsid w:val="003B58D5"/>
    <w:rsid w:val="003B5DDB"/>
    <w:rsid w:val="003B5E86"/>
    <w:rsid w:val="003B6BB1"/>
    <w:rsid w:val="003B7A0E"/>
    <w:rsid w:val="003B7F28"/>
    <w:rsid w:val="003C048B"/>
    <w:rsid w:val="003C2D2D"/>
    <w:rsid w:val="003C3C11"/>
    <w:rsid w:val="003C3EB4"/>
    <w:rsid w:val="003C44F8"/>
    <w:rsid w:val="003C5DB8"/>
    <w:rsid w:val="003C63DF"/>
    <w:rsid w:val="003C7F3E"/>
    <w:rsid w:val="003D0931"/>
    <w:rsid w:val="003D1BA3"/>
    <w:rsid w:val="003D2672"/>
    <w:rsid w:val="003D2B9E"/>
    <w:rsid w:val="003D4157"/>
    <w:rsid w:val="003D4B73"/>
    <w:rsid w:val="003D5CE8"/>
    <w:rsid w:val="003D6453"/>
    <w:rsid w:val="003D6724"/>
    <w:rsid w:val="003D7C12"/>
    <w:rsid w:val="003E0B79"/>
    <w:rsid w:val="003E2F43"/>
    <w:rsid w:val="003E49A7"/>
    <w:rsid w:val="003F0818"/>
    <w:rsid w:val="003F0D08"/>
    <w:rsid w:val="003F15D5"/>
    <w:rsid w:val="003F23B1"/>
    <w:rsid w:val="003F31B4"/>
    <w:rsid w:val="003F48CA"/>
    <w:rsid w:val="003F4D1F"/>
    <w:rsid w:val="003F5468"/>
    <w:rsid w:val="003F5681"/>
    <w:rsid w:val="003F5E99"/>
    <w:rsid w:val="003F6CE5"/>
    <w:rsid w:val="003F714D"/>
    <w:rsid w:val="003F71F5"/>
    <w:rsid w:val="004010BC"/>
    <w:rsid w:val="004028E4"/>
    <w:rsid w:val="00404D6C"/>
    <w:rsid w:val="0040501A"/>
    <w:rsid w:val="00405F9C"/>
    <w:rsid w:val="00407EF3"/>
    <w:rsid w:val="0041062E"/>
    <w:rsid w:val="004118B2"/>
    <w:rsid w:val="00411980"/>
    <w:rsid w:val="00412397"/>
    <w:rsid w:val="004123ED"/>
    <w:rsid w:val="00413084"/>
    <w:rsid w:val="00415988"/>
    <w:rsid w:val="0041642E"/>
    <w:rsid w:val="00416772"/>
    <w:rsid w:val="004222B8"/>
    <w:rsid w:val="0042609A"/>
    <w:rsid w:val="00426A48"/>
    <w:rsid w:val="00426AA7"/>
    <w:rsid w:val="00427264"/>
    <w:rsid w:val="00430996"/>
    <w:rsid w:val="00430FB3"/>
    <w:rsid w:val="00431C58"/>
    <w:rsid w:val="00433921"/>
    <w:rsid w:val="00434941"/>
    <w:rsid w:val="00434988"/>
    <w:rsid w:val="00436F73"/>
    <w:rsid w:val="00440E41"/>
    <w:rsid w:val="004472BD"/>
    <w:rsid w:val="004509BE"/>
    <w:rsid w:val="00451424"/>
    <w:rsid w:val="00451840"/>
    <w:rsid w:val="0045466C"/>
    <w:rsid w:val="00454F47"/>
    <w:rsid w:val="004552D6"/>
    <w:rsid w:val="004556F8"/>
    <w:rsid w:val="004575DA"/>
    <w:rsid w:val="004577AC"/>
    <w:rsid w:val="00460EEB"/>
    <w:rsid w:val="00462133"/>
    <w:rsid w:val="004625D3"/>
    <w:rsid w:val="0046279D"/>
    <w:rsid w:val="004630FA"/>
    <w:rsid w:val="00464F34"/>
    <w:rsid w:val="00465F0D"/>
    <w:rsid w:val="004677D9"/>
    <w:rsid w:val="00470E14"/>
    <w:rsid w:val="00471BD3"/>
    <w:rsid w:val="00471C3D"/>
    <w:rsid w:val="00473D46"/>
    <w:rsid w:val="00475E27"/>
    <w:rsid w:val="00475E33"/>
    <w:rsid w:val="004766A6"/>
    <w:rsid w:val="00480D8E"/>
    <w:rsid w:val="004817B2"/>
    <w:rsid w:val="00483414"/>
    <w:rsid w:val="004836DA"/>
    <w:rsid w:val="00483DB2"/>
    <w:rsid w:val="00484AC9"/>
    <w:rsid w:val="004853CF"/>
    <w:rsid w:val="00485B8B"/>
    <w:rsid w:val="00490EF1"/>
    <w:rsid w:val="00491652"/>
    <w:rsid w:val="00492C0D"/>
    <w:rsid w:val="0049342B"/>
    <w:rsid w:val="00493B2A"/>
    <w:rsid w:val="004A0401"/>
    <w:rsid w:val="004A14B3"/>
    <w:rsid w:val="004A1FA7"/>
    <w:rsid w:val="004A3137"/>
    <w:rsid w:val="004A3AE4"/>
    <w:rsid w:val="004A4D5C"/>
    <w:rsid w:val="004A5132"/>
    <w:rsid w:val="004A636A"/>
    <w:rsid w:val="004A67E1"/>
    <w:rsid w:val="004A73DC"/>
    <w:rsid w:val="004B13B4"/>
    <w:rsid w:val="004B287D"/>
    <w:rsid w:val="004B40F7"/>
    <w:rsid w:val="004B45E9"/>
    <w:rsid w:val="004B5010"/>
    <w:rsid w:val="004B5710"/>
    <w:rsid w:val="004B6CA4"/>
    <w:rsid w:val="004B7200"/>
    <w:rsid w:val="004B7A19"/>
    <w:rsid w:val="004C0948"/>
    <w:rsid w:val="004C3F44"/>
    <w:rsid w:val="004C5CB9"/>
    <w:rsid w:val="004C7ACE"/>
    <w:rsid w:val="004D09E2"/>
    <w:rsid w:val="004D43F8"/>
    <w:rsid w:val="004D5B75"/>
    <w:rsid w:val="004E16CB"/>
    <w:rsid w:val="004E204D"/>
    <w:rsid w:val="004E3467"/>
    <w:rsid w:val="004E3A06"/>
    <w:rsid w:val="004E3DFE"/>
    <w:rsid w:val="004F02E8"/>
    <w:rsid w:val="004F0A47"/>
    <w:rsid w:val="004F10A0"/>
    <w:rsid w:val="004F3AB0"/>
    <w:rsid w:val="004F6565"/>
    <w:rsid w:val="004F7084"/>
    <w:rsid w:val="004F749B"/>
    <w:rsid w:val="0050098F"/>
    <w:rsid w:val="00500E3A"/>
    <w:rsid w:val="00501D83"/>
    <w:rsid w:val="00502B52"/>
    <w:rsid w:val="005042E6"/>
    <w:rsid w:val="005062E8"/>
    <w:rsid w:val="005125F8"/>
    <w:rsid w:val="0051422C"/>
    <w:rsid w:val="00514239"/>
    <w:rsid w:val="0051448E"/>
    <w:rsid w:val="00514539"/>
    <w:rsid w:val="0051563E"/>
    <w:rsid w:val="00516A14"/>
    <w:rsid w:val="00517A26"/>
    <w:rsid w:val="005205A1"/>
    <w:rsid w:val="00522343"/>
    <w:rsid w:val="005225FB"/>
    <w:rsid w:val="005229B9"/>
    <w:rsid w:val="00523801"/>
    <w:rsid w:val="005240AB"/>
    <w:rsid w:val="00524432"/>
    <w:rsid w:val="0052523B"/>
    <w:rsid w:val="005270D3"/>
    <w:rsid w:val="00527B37"/>
    <w:rsid w:val="00530117"/>
    <w:rsid w:val="005307F0"/>
    <w:rsid w:val="00531692"/>
    <w:rsid w:val="00531C00"/>
    <w:rsid w:val="00534CBE"/>
    <w:rsid w:val="00540E19"/>
    <w:rsid w:val="00543A13"/>
    <w:rsid w:val="00544195"/>
    <w:rsid w:val="005441FD"/>
    <w:rsid w:val="0054447C"/>
    <w:rsid w:val="00545C40"/>
    <w:rsid w:val="00546477"/>
    <w:rsid w:val="00546E08"/>
    <w:rsid w:val="00547004"/>
    <w:rsid w:val="00547EC6"/>
    <w:rsid w:val="0055010C"/>
    <w:rsid w:val="00550D8B"/>
    <w:rsid w:val="00556432"/>
    <w:rsid w:val="005567E4"/>
    <w:rsid w:val="00560C27"/>
    <w:rsid w:val="00561D15"/>
    <w:rsid w:val="00562663"/>
    <w:rsid w:val="00562BDB"/>
    <w:rsid w:val="005632A3"/>
    <w:rsid w:val="0056352D"/>
    <w:rsid w:val="00563BD5"/>
    <w:rsid w:val="005641E0"/>
    <w:rsid w:val="00564687"/>
    <w:rsid w:val="0056511A"/>
    <w:rsid w:val="005653A5"/>
    <w:rsid w:val="00565673"/>
    <w:rsid w:val="0056593A"/>
    <w:rsid w:val="00567FB4"/>
    <w:rsid w:val="0057111B"/>
    <w:rsid w:val="0057253A"/>
    <w:rsid w:val="00572A34"/>
    <w:rsid w:val="00572DE4"/>
    <w:rsid w:val="00573E5A"/>
    <w:rsid w:val="00576254"/>
    <w:rsid w:val="0058005B"/>
    <w:rsid w:val="00582502"/>
    <w:rsid w:val="005831D5"/>
    <w:rsid w:val="00583921"/>
    <w:rsid w:val="00583CC7"/>
    <w:rsid w:val="00586BD1"/>
    <w:rsid w:val="005902FB"/>
    <w:rsid w:val="005903F1"/>
    <w:rsid w:val="005906BA"/>
    <w:rsid w:val="00591DAB"/>
    <w:rsid w:val="00592DC4"/>
    <w:rsid w:val="005932D3"/>
    <w:rsid w:val="005954D5"/>
    <w:rsid w:val="0059586D"/>
    <w:rsid w:val="005A278F"/>
    <w:rsid w:val="005A2F74"/>
    <w:rsid w:val="005A6354"/>
    <w:rsid w:val="005B0BA7"/>
    <w:rsid w:val="005B2139"/>
    <w:rsid w:val="005B2498"/>
    <w:rsid w:val="005B26FA"/>
    <w:rsid w:val="005B4B75"/>
    <w:rsid w:val="005B5DBA"/>
    <w:rsid w:val="005B5E19"/>
    <w:rsid w:val="005B675E"/>
    <w:rsid w:val="005B735F"/>
    <w:rsid w:val="005C1398"/>
    <w:rsid w:val="005C1E71"/>
    <w:rsid w:val="005C3EA7"/>
    <w:rsid w:val="005C5CEB"/>
    <w:rsid w:val="005C7E7B"/>
    <w:rsid w:val="005D0F06"/>
    <w:rsid w:val="005D4971"/>
    <w:rsid w:val="005D7285"/>
    <w:rsid w:val="005E044C"/>
    <w:rsid w:val="005E060F"/>
    <w:rsid w:val="005E0714"/>
    <w:rsid w:val="005E1222"/>
    <w:rsid w:val="005E1822"/>
    <w:rsid w:val="005E1EA5"/>
    <w:rsid w:val="005E2B02"/>
    <w:rsid w:val="005E2F62"/>
    <w:rsid w:val="005E37C3"/>
    <w:rsid w:val="005E3FFA"/>
    <w:rsid w:val="005E4084"/>
    <w:rsid w:val="005E5108"/>
    <w:rsid w:val="005E525E"/>
    <w:rsid w:val="005E65D3"/>
    <w:rsid w:val="005E7B09"/>
    <w:rsid w:val="005F0722"/>
    <w:rsid w:val="005F1A33"/>
    <w:rsid w:val="005F231A"/>
    <w:rsid w:val="005F3081"/>
    <w:rsid w:val="005F4DE2"/>
    <w:rsid w:val="005F4FF2"/>
    <w:rsid w:val="005F6B5F"/>
    <w:rsid w:val="005F6CE5"/>
    <w:rsid w:val="005F74C8"/>
    <w:rsid w:val="0060027C"/>
    <w:rsid w:val="00600741"/>
    <w:rsid w:val="0060170B"/>
    <w:rsid w:val="006019CD"/>
    <w:rsid w:val="006020C2"/>
    <w:rsid w:val="00602CA0"/>
    <w:rsid w:val="00602ED4"/>
    <w:rsid w:val="00603D81"/>
    <w:rsid w:val="006049B7"/>
    <w:rsid w:val="00604E7B"/>
    <w:rsid w:val="006055B2"/>
    <w:rsid w:val="006068D4"/>
    <w:rsid w:val="00606EAA"/>
    <w:rsid w:val="00607621"/>
    <w:rsid w:val="006077D6"/>
    <w:rsid w:val="00607DF4"/>
    <w:rsid w:val="006127D8"/>
    <w:rsid w:val="006128A8"/>
    <w:rsid w:val="00612DF9"/>
    <w:rsid w:val="006130A3"/>
    <w:rsid w:val="0061574F"/>
    <w:rsid w:val="0061692C"/>
    <w:rsid w:val="0062057E"/>
    <w:rsid w:val="00621FC8"/>
    <w:rsid w:val="00622905"/>
    <w:rsid w:val="00622D51"/>
    <w:rsid w:val="006234FD"/>
    <w:rsid w:val="00625A3F"/>
    <w:rsid w:val="006266CC"/>
    <w:rsid w:val="00626901"/>
    <w:rsid w:val="00626B64"/>
    <w:rsid w:val="00627CA0"/>
    <w:rsid w:val="00630209"/>
    <w:rsid w:val="00631236"/>
    <w:rsid w:val="00631B92"/>
    <w:rsid w:val="00631C96"/>
    <w:rsid w:val="006341D1"/>
    <w:rsid w:val="0063447A"/>
    <w:rsid w:val="006345CF"/>
    <w:rsid w:val="00637279"/>
    <w:rsid w:val="00637C17"/>
    <w:rsid w:val="0064059F"/>
    <w:rsid w:val="00640BD0"/>
    <w:rsid w:val="00641762"/>
    <w:rsid w:val="006446A9"/>
    <w:rsid w:val="00646AC5"/>
    <w:rsid w:val="00647F57"/>
    <w:rsid w:val="00653BD3"/>
    <w:rsid w:val="0065459C"/>
    <w:rsid w:val="0065570D"/>
    <w:rsid w:val="00656440"/>
    <w:rsid w:val="006626D5"/>
    <w:rsid w:val="00663AA7"/>
    <w:rsid w:val="00664E15"/>
    <w:rsid w:val="006658D0"/>
    <w:rsid w:val="00666427"/>
    <w:rsid w:val="0066658A"/>
    <w:rsid w:val="00670857"/>
    <w:rsid w:val="00670951"/>
    <w:rsid w:val="00670AF8"/>
    <w:rsid w:val="00671225"/>
    <w:rsid w:val="0067435D"/>
    <w:rsid w:val="00674CB3"/>
    <w:rsid w:val="00675504"/>
    <w:rsid w:val="0067582E"/>
    <w:rsid w:val="00681334"/>
    <w:rsid w:val="00683C13"/>
    <w:rsid w:val="00683D9C"/>
    <w:rsid w:val="00684358"/>
    <w:rsid w:val="00684BAD"/>
    <w:rsid w:val="006858D4"/>
    <w:rsid w:val="00686CEB"/>
    <w:rsid w:val="00687C99"/>
    <w:rsid w:val="006903B5"/>
    <w:rsid w:val="00691284"/>
    <w:rsid w:val="006919FC"/>
    <w:rsid w:val="00694AB6"/>
    <w:rsid w:val="00697318"/>
    <w:rsid w:val="006974BD"/>
    <w:rsid w:val="00697507"/>
    <w:rsid w:val="006A1473"/>
    <w:rsid w:val="006A25C9"/>
    <w:rsid w:val="006A28B6"/>
    <w:rsid w:val="006A2C1D"/>
    <w:rsid w:val="006A2F31"/>
    <w:rsid w:val="006A3715"/>
    <w:rsid w:val="006A3A24"/>
    <w:rsid w:val="006A46F7"/>
    <w:rsid w:val="006A65DE"/>
    <w:rsid w:val="006A66D2"/>
    <w:rsid w:val="006A7C93"/>
    <w:rsid w:val="006A7EC1"/>
    <w:rsid w:val="006B0802"/>
    <w:rsid w:val="006B12C8"/>
    <w:rsid w:val="006B2769"/>
    <w:rsid w:val="006B2B7B"/>
    <w:rsid w:val="006B3256"/>
    <w:rsid w:val="006B5135"/>
    <w:rsid w:val="006B54E6"/>
    <w:rsid w:val="006B7246"/>
    <w:rsid w:val="006C18B7"/>
    <w:rsid w:val="006C30BA"/>
    <w:rsid w:val="006C6AB8"/>
    <w:rsid w:val="006C7176"/>
    <w:rsid w:val="006C7BFD"/>
    <w:rsid w:val="006D0C2E"/>
    <w:rsid w:val="006D0F6A"/>
    <w:rsid w:val="006D1D68"/>
    <w:rsid w:val="006D256E"/>
    <w:rsid w:val="006D39A2"/>
    <w:rsid w:val="006D5169"/>
    <w:rsid w:val="006D51D5"/>
    <w:rsid w:val="006D74B1"/>
    <w:rsid w:val="006D7A3E"/>
    <w:rsid w:val="006E0D5E"/>
    <w:rsid w:val="006E11D7"/>
    <w:rsid w:val="006E12A4"/>
    <w:rsid w:val="006E307B"/>
    <w:rsid w:val="006E4B23"/>
    <w:rsid w:val="006E53BA"/>
    <w:rsid w:val="006E6585"/>
    <w:rsid w:val="006E65BA"/>
    <w:rsid w:val="006E703A"/>
    <w:rsid w:val="006E7D0C"/>
    <w:rsid w:val="006F05B9"/>
    <w:rsid w:val="006F1630"/>
    <w:rsid w:val="006F3B4B"/>
    <w:rsid w:val="006F3F8E"/>
    <w:rsid w:val="006F5264"/>
    <w:rsid w:val="006F52AF"/>
    <w:rsid w:val="006F6501"/>
    <w:rsid w:val="006F7EF8"/>
    <w:rsid w:val="00701F5D"/>
    <w:rsid w:val="00702A5F"/>
    <w:rsid w:val="007034B2"/>
    <w:rsid w:val="00703523"/>
    <w:rsid w:val="0070412D"/>
    <w:rsid w:val="007043B3"/>
    <w:rsid w:val="00704514"/>
    <w:rsid w:val="00706965"/>
    <w:rsid w:val="00711342"/>
    <w:rsid w:val="00712174"/>
    <w:rsid w:val="00713DED"/>
    <w:rsid w:val="00713EF5"/>
    <w:rsid w:val="007142FE"/>
    <w:rsid w:val="00714E1D"/>
    <w:rsid w:val="00716495"/>
    <w:rsid w:val="00721677"/>
    <w:rsid w:val="00721E82"/>
    <w:rsid w:val="00723FED"/>
    <w:rsid w:val="0072575C"/>
    <w:rsid w:val="0072580D"/>
    <w:rsid w:val="00725CCA"/>
    <w:rsid w:val="00726A64"/>
    <w:rsid w:val="00726CF7"/>
    <w:rsid w:val="00730F86"/>
    <w:rsid w:val="0073193C"/>
    <w:rsid w:val="007319D0"/>
    <w:rsid w:val="00732115"/>
    <w:rsid w:val="00732D72"/>
    <w:rsid w:val="00732FA6"/>
    <w:rsid w:val="007336D0"/>
    <w:rsid w:val="00733DF8"/>
    <w:rsid w:val="0073533D"/>
    <w:rsid w:val="00735FA0"/>
    <w:rsid w:val="00741783"/>
    <w:rsid w:val="00742D37"/>
    <w:rsid w:val="007434EB"/>
    <w:rsid w:val="00746026"/>
    <w:rsid w:val="00746599"/>
    <w:rsid w:val="00746940"/>
    <w:rsid w:val="0074696C"/>
    <w:rsid w:val="00747E33"/>
    <w:rsid w:val="007503BE"/>
    <w:rsid w:val="007523CF"/>
    <w:rsid w:val="007524F7"/>
    <w:rsid w:val="00754F6A"/>
    <w:rsid w:val="0075562F"/>
    <w:rsid w:val="00757ED2"/>
    <w:rsid w:val="007602FF"/>
    <w:rsid w:val="00761BF9"/>
    <w:rsid w:val="00762DA3"/>
    <w:rsid w:val="00763D64"/>
    <w:rsid w:val="007644D8"/>
    <w:rsid w:val="00766178"/>
    <w:rsid w:val="00766196"/>
    <w:rsid w:val="00766A47"/>
    <w:rsid w:val="00767286"/>
    <w:rsid w:val="00770F82"/>
    <w:rsid w:val="00774157"/>
    <w:rsid w:val="007744A8"/>
    <w:rsid w:val="00774AD1"/>
    <w:rsid w:val="007752C4"/>
    <w:rsid w:val="007766C0"/>
    <w:rsid w:val="00776730"/>
    <w:rsid w:val="007769D3"/>
    <w:rsid w:val="0077714D"/>
    <w:rsid w:val="007777EF"/>
    <w:rsid w:val="00780C44"/>
    <w:rsid w:val="00780C8B"/>
    <w:rsid w:val="00782FFB"/>
    <w:rsid w:val="0078475E"/>
    <w:rsid w:val="00786E0D"/>
    <w:rsid w:val="007906C6"/>
    <w:rsid w:val="007918F1"/>
    <w:rsid w:val="00792B04"/>
    <w:rsid w:val="00796084"/>
    <w:rsid w:val="0079652F"/>
    <w:rsid w:val="00796E5E"/>
    <w:rsid w:val="00797753"/>
    <w:rsid w:val="00797F22"/>
    <w:rsid w:val="007A07E1"/>
    <w:rsid w:val="007A0BCE"/>
    <w:rsid w:val="007A0C69"/>
    <w:rsid w:val="007A13B5"/>
    <w:rsid w:val="007A1480"/>
    <w:rsid w:val="007A2CD8"/>
    <w:rsid w:val="007A3B57"/>
    <w:rsid w:val="007A3DB7"/>
    <w:rsid w:val="007A43F3"/>
    <w:rsid w:val="007A617D"/>
    <w:rsid w:val="007A71DE"/>
    <w:rsid w:val="007B0C8C"/>
    <w:rsid w:val="007B18EC"/>
    <w:rsid w:val="007B297C"/>
    <w:rsid w:val="007B2F89"/>
    <w:rsid w:val="007B5A1A"/>
    <w:rsid w:val="007B66A1"/>
    <w:rsid w:val="007B694E"/>
    <w:rsid w:val="007B7B9C"/>
    <w:rsid w:val="007C1243"/>
    <w:rsid w:val="007C13BE"/>
    <w:rsid w:val="007C1B28"/>
    <w:rsid w:val="007C2B24"/>
    <w:rsid w:val="007C3CF6"/>
    <w:rsid w:val="007C4708"/>
    <w:rsid w:val="007C5BF2"/>
    <w:rsid w:val="007C5D34"/>
    <w:rsid w:val="007C5E51"/>
    <w:rsid w:val="007C62C3"/>
    <w:rsid w:val="007C69A1"/>
    <w:rsid w:val="007C7377"/>
    <w:rsid w:val="007C7B83"/>
    <w:rsid w:val="007C7C0A"/>
    <w:rsid w:val="007D0260"/>
    <w:rsid w:val="007D0742"/>
    <w:rsid w:val="007D1AB5"/>
    <w:rsid w:val="007D2FA4"/>
    <w:rsid w:val="007D356C"/>
    <w:rsid w:val="007D3AFA"/>
    <w:rsid w:val="007D4C07"/>
    <w:rsid w:val="007D53F8"/>
    <w:rsid w:val="007D61B1"/>
    <w:rsid w:val="007D700F"/>
    <w:rsid w:val="007E0140"/>
    <w:rsid w:val="007E0773"/>
    <w:rsid w:val="007E081A"/>
    <w:rsid w:val="007E293C"/>
    <w:rsid w:val="007E53DD"/>
    <w:rsid w:val="007E7056"/>
    <w:rsid w:val="007E7E17"/>
    <w:rsid w:val="007F1082"/>
    <w:rsid w:val="007F5054"/>
    <w:rsid w:val="007F5A36"/>
    <w:rsid w:val="00800241"/>
    <w:rsid w:val="0080050B"/>
    <w:rsid w:val="00800F58"/>
    <w:rsid w:val="00801458"/>
    <w:rsid w:val="008023B2"/>
    <w:rsid w:val="0080276A"/>
    <w:rsid w:val="00803B51"/>
    <w:rsid w:val="00806120"/>
    <w:rsid w:val="00806967"/>
    <w:rsid w:val="0080753B"/>
    <w:rsid w:val="00810037"/>
    <w:rsid w:val="008107F2"/>
    <w:rsid w:val="00810FCC"/>
    <w:rsid w:val="008117BC"/>
    <w:rsid w:val="008129B1"/>
    <w:rsid w:val="00812C82"/>
    <w:rsid w:val="00813675"/>
    <w:rsid w:val="00813BC2"/>
    <w:rsid w:val="00814A9E"/>
    <w:rsid w:val="00814C9A"/>
    <w:rsid w:val="008159C8"/>
    <w:rsid w:val="008161A3"/>
    <w:rsid w:val="00821C99"/>
    <w:rsid w:val="008230CA"/>
    <w:rsid w:val="00825421"/>
    <w:rsid w:val="00826A0E"/>
    <w:rsid w:val="008304F1"/>
    <w:rsid w:val="00831AFC"/>
    <w:rsid w:val="00833895"/>
    <w:rsid w:val="00833C5B"/>
    <w:rsid w:val="00833DC9"/>
    <w:rsid w:val="008346B2"/>
    <w:rsid w:val="008361EA"/>
    <w:rsid w:val="008413DA"/>
    <w:rsid w:val="008429CD"/>
    <w:rsid w:val="00842B16"/>
    <w:rsid w:val="00842EB2"/>
    <w:rsid w:val="008436E9"/>
    <w:rsid w:val="008441E6"/>
    <w:rsid w:val="0084457F"/>
    <w:rsid w:val="008448DB"/>
    <w:rsid w:val="00847B86"/>
    <w:rsid w:val="00850515"/>
    <w:rsid w:val="00855382"/>
    <w:rsid w:val="0085619C"/>
    <w:rsid w:val="00856ABB"/>
    <w:rsid w:val="008571A3"/>
    <w:rsid w:val="00857702"/>
    <w:rsid w:val="0086134F"/>
    <w:rsid w:val="00862F63"/>
    <w:rsid w:val="00863419"/>
    <w:rsid w:val="00863A6B"/>
    <w:rsid w:val="00863D25"/>
    <w:rsid w:val="00864238"/>
    <w:rsid w:val="00864393"/>
    <w:rsid w:val="00864C6E"/>
    <w:rsid w:val="00865E6C"/>
    <w:rsid w:val="008672FF"/>
    <w:rsid w:val="00867417"/>
    <w:rsid w:val="008676D9"/>
    <w:rsid w:val="00867A5C"/>
    <w:rsid w:val="00871CE8"/>
    <w:rsid w:val="00873ECA"/>
    <w:rsid w:val="00873EEC"/>
    <w:rsid w:val="008746FC"/>
    <w:rsid w:val="00874F90"/>
    <w:rsid w:val="00875482"/>
    <w:rsid w:val="00877933"/>
    <w:rsid w:val="00881E9E"/>
    <w:rsid w:val="00882CC9"/>
    <w:rsid w:val="008832D6"/>
    <w:rsid w:val="00885105"/>
    <w:rsid w:val="00885AA9"/>
    <w:rsid w:val="00887081"/>
    <w:rsid w:val="008871B7"/>
    <w:rsid w:val="008872A8"/>
    <w:rsid w:val="0089058D"/>
    <w:rsid w:val="00890F5C"/>
    <w:rsid w:val="0089293F"/>
    <w:rsid w:val="0089343F"/>
    <w:rsid w:val="00895DA9"/>
    <w:rsid w:val="008963D1"/>
    <w:rsid w:val="008970D0"/>
    <w:rsid w:val="008A0501"/>
    <w:rsid w:val="008A1613"/>
    <w:rsid w:val="008A1A67"/>
    <w:rsid w:val="008A2190"/>
    <w:rsid w:val="008A310C"/>
    <w:rsid w:val="008A3822"/>
    <w:rsid w:val="008A3AF6"/>
    <w:rsid w:val="008A5B1B"/>
    <w:rsid w:val="008A5C36"/>
    <w:rsid w:val="008A74E9"/>
    <w:rsid w:val="008B04DE"/>
    <w:rsid w:val="008B0B27"/>
    <w:rsid w:val="008B0C24"/>
    <w:rsid w:val="008B175F"/>
    <w:rsid w:val="008B22A1"/>
    <w:rsid w:val="008B2CA8"/>
    <w:rsid w:val="008B2DAD"/>
    <w:rsid w:val="008B2F7E"/>
    <w:rsid w:val="008B4130"/>
    <w:rsid w:val="008B6609"/>
    <w:rsid w:val="008B77B7"/>
    <w:rsid w:val="008C0666"/>
    <w:rsid w:val="008C086B"/>
    <w:rsid w:val="008C0DF1"/>
    <w:rsid w:val="008C208F"/>
    <w:rsid w:val="008C27BE"/>
    <w:rsid w:val="008C2C9D"/>
    <w:rsid w:val="008C35CC"/>
    <w:rsid w:val="008C377C"/>
    <w:rsid w:val="008C37CD"/>
    <w:rsid w:val="008C3BFA"/>
    <w:rsid w:val="008C57E5"/>
    <w:rsid w:val="008C65E0"/>
    <w:rsid w:val="008C7071"/>
    <w:rsid w:val="008C7B81"/>
    <w:rsid w:val="008D04EA"/>
    <w:rsid w:val="008D2170"/>
    <w:rsid w:val="008D2539"/>
    <w:rsid w:val="008D285F"/>
    <w:rsid w:val="008D3E0A"/>
    <w:rsid w:val="008D3E5C"/>
    <w:rsid w:val="008D5716"/>
    <w:rsid w:val="008D6E1C"/>
    <w:rsid w:val="008E4F76"/>
    <w:rsid w:val="008E5DFB"/>
    <w:rsid w:val="008E72B8"/>
    <w:rsid w:val="008F0D7D"/>
    <w:rsid w:val="008F1321"/>
    <w:rsid w:val="008F2001"/>
    <w:rsid w:val="008F2806"/>
    <w:rsid w:val="008F2D5A"/>
    <w:rsid w:val="008F3E9D"/>
    <w:rsid w:val="008F510B"/>
    <w:rsid w:val="008F55FA"/>
    <w:rsid w:val="008F5B02"/>
    <w:rsid w:val="008F60A7"/>
    <w:rsid w:val="008F633D"/>
    <w:rsid w:val="008F6FC4"/>
    <w:rsid w:val="008F78DA"/>
    <w:rsid w:val="00900794"/>
    <w:rsid w:val="00901195"/>
    <w:rsid w:val="0090347E"/>
    <w:rsid w:val="00904E8E"/>
    <w:rsid w:val="0090505C"/>
    <w:rsid w:val="00906B6A"/>
    <w:rsid w:val="009107D1"/>
    <w:rsid w:val="00910A4B"/>
    <w:rsid w:val="0091111E"/>
    <w:rsid w:val="00911B54"/>
    <w:rsid w:val="009126F5"/>
    <w:rsid w:val="00913D01"/>
    <w:rsid w:val="00915581"/>
    <w:rsid w:val="00917799"/>
    <w:rsid w:val="009177D8"/>
    <w:rsid w:val="00917B77"/>
    <w:rsid w:val="00920073"/>
    <w:rsid w:val="00920908"/>
    <w:rsid w:val="0092132B"/>
    <w:rsid w:val="00922959"/>
    <w:rsid w:val="0093011C"/>
    <w:rsid w:val="009305E7"/>
    <w:rsid w:val="0093111A"/>
    <w:rsid w:val="00932229"/>
    <w:rsid w:val="009326FC"/>
    <w:rsid w:val="00932CA4"/>
    <w:rsid w:val="00932FE9"/>
    <w:rsid w:val="009331F1"/>
    <w:rsid w:val="00934081"/>
    <w:rsid w:val="0093480C"/>
    <w:rsid w:val="00935B27"/>
    <w:rsid w:val="00941CEB"/>
    <w:rsid w:val="00942A1F"/>
    <w:rsid w:val="0094336D"/>
    <w:rsid w:val="009446D3"/>
    <w:rsid w:val="0094735A"/>
    <w:rsid w:val="009505B1"/>
    <w:rsid w:val="009509AB"/>
    <w:rsid w:val="00951FE8"/>
    <w:rsid w:val="009537BC"/>
    <w:rsid w:val="00954E0F"/>
    <w:rsid w:val="009566EF"/>
    <w:rsid w:val="009572E9"/>
    <w:rsid w:val="0096019C"/>
    <w:rsid w:val="00960BE3"/>
    <w:rsid w:val="00960C37"/>
    <w:rsid w:val="00962ED5"/>
    <w:rsid w:val="00964242"/>
    <w:rsid w:val="00964C65"/>
    <w:rsid w:val="009651F0"/>
    <w:rsid w:val="0096531A"/>
    <w:rsid w:val="00966347"/>
    <w:rsid w:val="009677E8"/>
    <w:rsid w:val="0097063A"/>
    <w:rsid w:val="00971083"/>
    <w:rsid w:val="0097170C"/>
    <w:rsid w:val="00971B2C"/>
    <w:rsid w:val="00971C2F"/>
    <w:rsid w:val="00971F93"/>
    <w:rsid w:val="009728B3"/>
    <w:rsid w:val="00974854"/>
    <w:rsid w:val="00975BCA"/>
    <w:rsid w:val="00975CC5"/>
    <w:rsid w:val="00977002"/>
    <w:rsid w:val="0097719A"/>
    <w:rsid w:val="00981031"/>
    <w:rsid w:val="009824F6"/>
    <w:rsid w:val="009830E6"/>
    <w:rsid w:val="00984289"/>
    <w:rsid w:val="009902DC"/>
    <w:rsid w:val="00991432"/>
    <w:rsid w:val="00991773"/>
    <w:rsid w:val="0099183B"/>
    <w:rsid w:val="00991A2C"/>
    <w:rsid w:val="00993B39"/>
    <w:rsid w:val="00993E3A"/>
    <w:rsid w:val="00994D3C"/>
    <w:rsid w:val="00995350"/>
    <w:rsid w:val="0099539A"/>
    <w:rsid w:val="00995FBA"/>
    <w:rsid w:val="00996BC3"/>
    <w:rsid w:val="009977EB"/>
    <w:rsid w:val="00997C61"/>
    <w:rsid w:val="00997D22"/>
    <w:rsid w:val="009A10D8"/>
    <w:rsid w:val="009A1E5B"/>
    <w:rsid w:val="009A25D9"/>
    <w:rsid w:val="009A3155"/>
    <w:rsid w:val="009A3CF3"/>
    <w:rsid w:val="009A53CB"/>
    <w:rsid w:val="009A78D8"/>
    <w:rsid w:val="009A7A3A"/>
    <w:rsid w:val="009B029A"/>
    <w:rsid w:val="009B0F45"/>
    <w:rsid w:val="009B27E4"/>
    <w:rsid w:val="009B2EF6"/>
    <w:rsid w:val="009B35CA"/>
    <w:rsid w:val="009B3F75"/>
    <w:rsid w:val="009B422F"/>
    <w:rsid w:val="009B5225"/>
    <w:rsid w:val="009B7884"/>
    <w:rsid w:val="009C091C"/>
    <w:rsid w:val="009C10C6"/>
    <w:rsid w:val="009C11CC"/>
    <w:rsid w:val="009C278C"/>
    <w:rsid w:val="009C2EEA"/>
    <w:rsid w:val="009C556E"/>
    <w:rsid w:val="009C57C7"/>
    <w:rsid w:val="009C7165"/>
    <w:rsid w:val="009C73A0"/>
    <w:rsid w:val="009D01C2"/>
    <w:rsid w:val="009D3658"/>
    <w:rsid w:val="009D496E"/>
    <w:rsid w:val="009D58C4"/>
    <w:rsid w:val="009D7168"/>
    <w:rsid w:val="009D77A3"/>
    <w:rsid w:val="009E1D65"/>
    <w:rsid w:val="009E1FDB"/>
    <w:rsid w:val="009E5BD6"/>
    <w:rsid w:val="009F1975"/>
    <w:rsid w:val="009F2BC5"/>
    <w:rsid w:val="009F3089"/>
    <w:rsid w:val="009F3DA9"/>
    <w:rsid w:val="009F424A"/>
    <w:rsid w:val="009F45E3"/>
    <w:rsid w:val="009F4BA7"/>
    <w:rsid w:val="009F51A7"/>
    <w:rsid w:val="009F5366"/>
    <w:rsid w:val="009F72AB"/>
    <w:rsid w:val="00A00AC1"/>
    <w:rsid w:val="00A00D83"/>
    <w:rsid w:val="00A011DC"/>
    <w:rsid w:val="00A01366"/>
    <w:rsid w:val="00A015C0"/>
    <w:rsid w:val="00A01E7F"/>
    <w:rsid w:val="00A038DD"/>
    <w:rsid w:val="00A04444"/>
    <w:rsid w:val="00A04C58"/>
    <w:rsid w:val="00A05003"/>
    <w:rsid w:val="00A0555E"/>
    <w:rsid w:val="00A055C3"/>
    <w:rsid w:val="00A06C5B"/>
    <w:rsid w:val="00A10CE7"/>
    <w:rsid w:val="00A10F8C"/>
    <w:rsid w:val="00A1245A"/>
    <w:rsid w:val="00A1263F"/>
    <w:rsid w:val="00A1402F"/>
    <w:rsid w:val="00A14425"/>
    <w:rsid w:val="00A14EEC"/>
    <w:rsid w:val="00A15D17"/>
    <w:rsid w:val="00A16ED8"/>
    <w:rsid w:val="00A219C2"/>
    <w:rsid w:val="00A21EBD"/>
    <w:rsid w:val="00A23E0A"/>
    <w:rsid w:val="00A2707A"/>
    <w:rsid w:val="00A30215"/>
    <w:rsid w:val="00A31BBC"/>
    <w:rsid w:val="00A31DD3"/>
    <w:rsid w:val="00A33ED7"/>
    <w:rsid w:val="00A37AB4"/>
    <w:rsid w:val="00A40DC7"/>
    <w:rsid w:val="00A42EBE"/>
    <w:rsid w:val="00A45B17"/>
    <w:rsid w:val="00A45CE9"/>
    <w:rsid w:val="00A47705"/>
    <w:rsid w:val="00A503EA"/>
    <w:rsid w:val="00A50EBF"/>
    <w:rsid w:val="00A5183F"/>
    <w:rsid w:val="00A52854"/>
    <w:rsid w:val="00A54174"/>
    <w:rsid w:val="00A56730"/>
    <w:rsid w:val="00A5751B"/>
    <w:rsid w:val="00A57E67"/>
    <w:rsid w:val="00A608B0"/>
    <w:rsid w:val="00A6138B"/>
    <w:rsid w:val="00A61B3F"/>
    <w:rsid w:val="00A624B0"/>
    <w:rsid w:val="00A62C02"/>
    <w:rsid w:val="00A6392F"/>
    <w:rsid w:val="00A6561E"/>
    <w:rsid w:val="00A72B38"/>
    <w:rsid w:val="00A75203"/>
    <w:rsid w:val="00A8176D"/>
    <w:rsid w:val="00A81A5D"/>
    <w:rsid w:val="00A82681"/>
    <w:rsid w:val="00A8273E"/>
    <w:rsid w:val="00A83DB9"/>
    <w:rsid w:val="00A86B91"/>
    <w:rsid w:val="00A87964"/>
    <w:rsid w:val="00A92422"/>
    <w:rsid w:val="00A950F3"/>
    <w:rsid w:val="00A97415"/>
    <w:rsid w:val="00A9747F"/>
    <w:rsid w:val="00A978D4"/>
    <w:rsid w:val="00AA02CD"/>
    <w:rsid w:val="00AA065D"/>
    <w:rsid w:val="00AA0DFC"/>
    <w:rsid w:val="00AA206B"/>
    <w:rsid w:val="00AA2D9B"/>
    <w:rsid w:val="00AA3A49"/>
    <w:rsid w:val="00AA476B"/>
    <w:rsid w:val="00AA5524"/>
    <w:rsid w:val="00AA5B41"/>
    <w:rsid w:val="00AB17DD"/>
    <w:rsid w:val="00AB1F94"/>
    <w:rsid w:val="00AB248C"/>
    <w:rsid w:val="00AB3805"/>
    <w:rsid w:val="00AB4613"/>
    <w:rsid w:val="00AB4800"/>
    <w:rsid w:val="00AB4EA7"/>
    <w:rsid w:val="00AB5140"/>
    <w:rsid w:val="00AC23DC"/>
    <w:rsid w:val="00AC2EDE"/>
    <w:rsid w:val="00AC3728"/>
    <w:rsid w:val="00AC6BDA"/>
    <w:rsid w:val="00AC72B6"/>
    <w:rsid w:val="00AC7F1D"/>
    <w:rsid w:val="00AD0147"/>
    <w:rsid w:val="00AD0964"/>
    <w:rsid w:val="00AD2AEF"/>
    <w:rsid w:val="00AD2FCA"/>
    <w:rsid w:val="00AD32C7"/>
    <w:rsid w:val="00AD4D0F"/>
    <w:rsid w:val="00AD583C"/>
    <w:rsid w:val="00AD597B"/>
    <w:rsid w:val="00AD7BE4"/>
    <w:rsid w:val="00AE0E8B"/>
    <w:rsid w:val="00AE1216"/>
    <w:rsid w:val="00AE1881"/>
    <w:rsid w:val="00AE23B0"/>
    <w:rsid w:val="00AE316F"/>
    <w:rsid w:val="00AE3DF8"/>
    <w:rsid w:val="00AE4B34"/>
    <w:rsid w:val="00AE6159"/>
    <w:rsid w:val="00AE77E5"/>
    <w:rsid w:val="00AF0234"/>
    <w:rsid w:val="00AF2F84"/>
    <w:rsid w:val="00AF3600"/>
    <w:rsid w:val="00AF3B71"/>
    <w:rsid w:val="00AF3DF9"/>
    <w:rsid w:val="00AF41B8"/>
    <w:rsid w:val="00AF46F9"/>
    <w:rsid w:val="00AF579E"/>
    <w:rsid w:val="00AF61A5"/>
    <w:rsid w:val="00AF6FE1"/>
    <w:rsid w:val="00B00CAF"/>
    <w:rsid w:val="00B04A05"/>
    <w:rsid w:val="00B06569"/>
    <w:rsid w:val="00B10C2E"/>
    <w:rsid w:val="00B11464"/>
    <w:rsid w:val="00B11C4B"/>
    <w:rsid w:val="00B12097"/>
    <w:rsid w:val="00B12240"/>
    <w:rsid w:val="00B14F5F"/>
    <w:rsid w:val="00B16CF6"/>
    <w:rsid w:val="00B170BD"/>
    <w:rsid w:val="00B21811"/>
    <w:rsid w:val="00B224FF"/>
    <w:rsid w:val="00B22E63"/>
    <w:rsid w:val="00B22E90"/>
    <w:rsid w:val="00B249B4"/>
    <w:rsid w:val="00B24D7B"/>
    <w:rsid w:val="00B253F9"/>
    <w:rsid w:val="00B25A6F"/>
    <w:rsid w:val="00B26E29"/>
    <w:rsid w:val="00B30D17"/>
    <w:rsid w:val="00B313C8"/>
    <w:rsid w:val="00B32621"/>
    <w:rsid w:val="00B329C2"/>
    <w:rsid w:val="00B32E78"/>
    <w:rsid w:val="00B33453"/>
    <w:rsid w:val="00B336C0"/>
    <w:rsid w:val="00B33A06"/>
    <w:rsid w:val="00B36206"/>
    <w:rsid w:val="00B36959"/>
    <w:rsid w:val="00B36F93"/>
    <w:rsid w:val="00B37384"/>
    <w:rsid w:val="00B3761F"/>
    <w:rsid w:val="00B41596"/>
    <w:rsid w:val="00B41DA9"/>
    <w:rsid w:val="00B436DC"/>
    <w:rsid w:val="00B44878"/>
    <w:rsid w:val="00B449D0"/>
    <w:rsid w:val="00B44C11"/>
    <w:rsid w:val="00B46212"/>
    <w:rsid w:val="00B469B2"/>
    <w:rsid w:val="00B5006C"/>
    <w:rsid w:val="00B50444"/>
    <w:rsid w:val="00B515FD"/>
    <w:rsid w:val="00B52815"/>
    <w:rsid w:val="00B53310"/>
    <w:rsid w:val="00B5407B"/>
    <w:rsid w:val="00B558A6"/>
    <w:rsid w:val="00B56075"/>
    <w:rsid w:val="00B56C1B"/>
    <w:rsid w:val="00B56E1F"/>
    <w:rsid w:val="00B5720D"/>
    <w:rsid w:val="00B57A8E"/>
    <w:rsid w:val="00B60A19"/>
    <w:rsid w:val="00B60AB8"/>
    <w:rsid w:val="00B62A84"/>
    <w:rsid w:val="00B63651"/>
    <w:rsid w:val="00B63D4E"/>
    <w:rsid w:val="00B65F38"/>
    <w:rsid w:val="00B6681E"/>
    <w:rsid w:val="00B67FF6"/>
    <w:rsid w:val="00B70017"/>
    <w:rsid w:val="00B70DD1"/>
    <w:rsid w:val="00B72EDC"/>
    <w:rsid w:val="00B75895"/>
    <w:rsid w:val="00B76087"/>
    <w:rsid w:val="00B766AD"/>
    <w:rsid w:val="00B77450"/>
    <w:rsid w:val="00B80702"/>
    <w:rsid w:val="00B8214B"/>
    <w:rsid w:val="00B82518"/>
    <w:rsid w:val="00B828E5"/>
    <w:rsid w:val="00B82922"/>
    <w:rsid w:val="00B82ACF"/>
    <w:rsid w:val="00B83D25"/>
    <w:rsid w:val="00B851F2"/>
    <w:rsid w:val="00B86813"/>
    <w:rsid w:val="00B873EF"/>
    <w:rsid w:val="00B90D25"/>
    <w:rsid w:val="00B91B0A"/>
    <w:rsid w:val="00B91DCA"/>
    <w:rsid w:val="00B92293"/>
    <w:rsid w:val="00B92AAC"/>
    <w:rsid w:val="00B9383F"/>
    <w:rsid w:val="00B9450A"/>
    <w:rsid w:val="00B94A36"/>
    <w:rsid w:val="00B953C6"/>
    <w:rsid w:val="00B959B3"/>
    <w:rsid w:val="00B97A8C"/>
    <w:rsid w:val="00B97E2A"/>
    <w:rsid w:val="00BA0852"/>
    <w:rsid w:val="00BA0A18"/>
    <w:rsid w:val="00BA183E"/>
    <w:rsid w:val="00BA3887"/>
    <w:rsid w:val="00BA3CAE"/>
    <w:rsid w:val="00BA54BC"/>
    <w:rsid w:val="00BA665F"/>
    <w:rsid w:val="00BA7EFC"/>
    <w:rsid w:val="00BB063B"/>
    <w:rsid w:val="00BB2281"/>
    <w:rsid w:val="00BB318F"/>
    <w:rsid w:val="00BB3AD7"/>
    <w:rsid w:val="00BB4415"/>
    <w:rsid w:val="00BB45A0"/>
    <w:rsid w:val="00BB4995"/>
    <w:rsid w:val="00BB52BD"/>
    <w:rsid w:val="00BB540B"/>
    <w:rsid w:val="00BB542A"/>
    <w:rsid w:val="00BB5EE2"/>
    <w:rsid w:val="00BB6463"/>
    <w:rsid w:val="00BC2435"/>
    <w:rsid w:val="00BC2EBE"/>
    <w:rsid w:val="00BC338E"/>
    <w:rsid w:val="00BC3E5F"/>
    <w:rsid w:val="00BC6440"/>
    <w:rsid w:val="00BC6E6C"/>
    <w:rsid w:val="00BC7325"/>
    <w:rsid w:val="00BC7E19"/>
    <w:rsid w:val="00BD144E"/>
    <w:rsid w:val="00BD2A5A"/>
    <w:rsid w:val="00BD4706"/>
    <w:rsid w:val="00BE1F3F"/>
    <w:rsid w:val="00BE42BC"/>
    <w:rsid w:val="00BE4915"/>
    <w:rsid w:val="00BE4D1B"/>
    <w:rsid w:val="00BE4FFB"/>
    <w:rsid w:val="00BE5A00"/>
    <w:rsid w:val="00BE5AD7"/>
    <w:rsid w:val="00BE5B24"/>
    <w:rsid w:val="00BE72C3"/>
    <w:rsid w:val="00BE7A9F"/>
    <w:rsid w:val="00BF03CF"/>
    <w:rsid w:val="00BF04D4"/>
    <w:rsid w:val="00BF13F1"/>
    <w:rsid w:val="00BF3064"/>
    <w:rsid w:val="00BF33EA"/>
    <w:rsid w:val="00BF3B59"/>
    <w:rsid w:val="00BF3C44"/>
    <w:rsid w:val="00BF4025"/>
    <w:rsid w:val="00BF4B5C"/>
    <w:rsid w:val="00BF7F80"/>
    <w:rsid w:val="00C00275"/>
    <w:rsid w:val="00C00AED"/>
    <w:rsid w:val="00C01CA8"/>
    <w:rsid w:val="00C01E71"/>
    <w:rsid w:val="00C02083"/>
    <w:rsid w:val="00C03250"/>
    <w:rsid w:val="00C05FB0"/>
    <w:rsid w:val="00C065F3"/>
    <w:rsid w:val="00C10262"/>
    <w:rsid w:val="00C10908"/>
    <w:rsid w:val="00C134F7"/>
    <w:rsid w:val="00C13883"/>
    <w:rsid w:val="00C13C0F"/>
    <w:rsid w:val="00C175CC"/>
    <w:rsid w:val="00C21B25"/>
    <w:rsid w:val="00C22CF7"/>
    <w:rsid w:val="00C230C5"/>
    <w:rsid w:val="00C24B91"/>
    <w:rsid w:val="00C24E23"/>
    <w:rsid w:val="00C251EC"/>
    <w:rsid w:val="00C2539E"/>
    <w:rsid w:val="00C25C9F"/>
    <w:rsid w:val="00C267AA"/>
    <w:rsid w:val="00C31815"/>
    <w:rsid w:val="00C36313"/>
    <w:rsid w:val="00C374BC"/>
    <w:rsid w:val="00C3757F"/>
    <w:rsid w:val="00C37B7A"/>
    <w:rsid w:val="00C40BE5"/>
    <w:rsid w:val="00C40E34"/>
    <w:rsid w:val="00C413EC"/>
    <w:rsid w:val="00C41585"/>
    <w:rsid w:val="00C42B08"/>
    <w:rsid w:val="00C43A0B"/>
    <w:rsid w:val="00C44A37"/>
    <w:rsid w:val="00C472BD"/>
    <w:rsid w:val="00C5034C"/>
    <w:rsid w:val="00C52722"/>
    <w:rsid w:val="00C52B61"/>
    <w:rsid w:val="00C52FFE"/>
    <w:rsid w:val="00C53AC2"/>
    <w:rsid w:val="00C55090"/>
    <w:rsid w:val="00C6043D"/>
    <w:rsid w:val="00C61B0C"/>
    <w:rsid w:val="00C61E14"/>
    <w:rsid w:val="00C62C0E"/>
    <w:rsid w:val="00C63BDE"/>
    <w:rsid w:val="00C64D03"/>
    <w:rsid w:val="00C6527F"/>
    <w:rsid w:val="00C6552D"/>
    <w:rsid w:val="00C6620F"/>
    <w:rsid w:val="00C70260"/>
    <w:rsid w:val="00C7240E"/>
    <w:rsid w:val="00C72573"/>
    <w:rsid w:val="00C72EE4"/>
    <w:rsid w:val="00C739C5"/>
    <w:rsid w:val="00C74FF6"/>
    <w:rsid w:val="00C7525E"/>
    <w:rsid w:val="00C76069"/>
    <w:rsid w:val="00C760C2"/>
    <w:rsid w:val="00C76A5A"/>
    <w:rsid w:val="00C76F43"/>
    <w:rsid w:val="00C77077"/>
    <w:rsid w:val="00C77D92"/>
    <w:rsid w:val="00C80565"/>
    <w:rsid w:val="00C85863"/>
    <w:rsid w:val="00C865A9"/>
    <w:rsid w:val="00C91112"/>
    <w:rsid w:val="00C92883"/>
    <w:rsid w:val="00C92A6C"/>
    <w:rsid w:val="00C93113"/>
    <w:rsid w:val="00C94761"/>
    <w:rsid w:val="00C96100"/>
    <w:rsid w:val="00C97477"/>
    <w:rsid w:val="00CA0DE9"/>
    <w:rsid w:val="00CA22AE"/>
    <w:rsid w:val="00CA2BDB"/>
    <w:rsid w:val="00CA5BA9"/>
    <w:rsid w:val="00CB0125"/>
    <w:rsid w:val="00CB0C93"/>
    <w:rsid w:val="00CB1332"/>
    <w:rsid w:val="00CB1F79"/>
    <w:rsid w:val="00CB21F7"/>
    <w:rsid w:val="00CB253D"/>
    <w:rsid w:val="00CB386C"/>
    <w:rsid w:val="00CB3F0C"/>
    <w:rsid w:val="00CB4907"/>
    <w:rsid w:val="00CB5D96"/>
    <w:rsid w:val="00CB7548"/>
    <w:rsid w:val="00CB7706"/>
    <w:rsid w:val="00CC0E88"/>
    <w:rsid w:val="00CC2DBF"/>
    <w:rsid w:val="00CC32DF"/>
    <w:rsid w:val="00CC46AD"/>
    <w:rsid w:val="00CD0BD2"/>
    <w:rsid w:val="00CD4583"/>
    <w:rsid w:val="00CD6773"/>
    <w:rsid w:val="00CE2604"/>
    <w:rsid w:val="00CE2F63"/>
    <w:rsid w:val="00CE3F88"/>
    <w:rsid w:val="00CE59BA"/>
    <w:rsid w:val="00CE5A8F"/>
    <w:rsid w:val="00CE646E"/>
    <w:rsid w:val="00CE6614"/>
    <w:rsid w:val="00CF10E2"/>
    <w:rsid w:val="00CF12BE"/>
    <w:rsid w:val="00CF1DCA"/>
    <w:rsid w:val="00CF288F"/>
    <w:rsid w:val="00CF44E9"/>
    <w:rsid w:val="00CF59A0"/>
    <w:rsid w:val="00CF6029"/>
    <w:rsid w:val="00CF6497"/>
    <w:rsid w:val="00CF673B"/>
    <w:rsid w:val="00CF68DA"/>
    <w:rsid w:val="00CF6A5B"/>
    <w:rsid w:val="00CF778A"/>
    <w:rsid w:val="00D00FC7"/>
    <w:rsid w:val="00D023E4"/>
    <w:rsid w:val="00D04E5C"/>
    <w:rsid w:val="00D072C0"/>
    <w:rsid w:val="00D10641"/>
    <w:rsid w:val="00D10F20"/>
    <w:rsid w:val="00D14091"/>
    <w:rsid w:val="00D152E9"/>
    <w:rsid w:val="00D15A30"/>
    <w:rsid w:val="00D17515"/>
    <w:rsid w:val="00D2121F"/>
    <w:rsid w:val="00D25E5B"/>
    <w:rsid w:val="00D27D74"/>
    <w:rsid w:val="00D27E93"/>
    <w:rsid w:val="00D34AD1"/>
    <w:rsid w:val="00D35572"/>
    <w:rsid w:val="00D435F6"/>
    <w:rsid w:val="00D4392C"/>
    <w:rsid w:val="00D43CED"/>
    <w:rsid w:val="00D448A4"/>
    <w:rsid w:val="00D4574C"/>
    <w:rsid w:val="00D46E55"/>
    <w:rsid w:val="00D4718E"/>
    <w:rsid w:val="00D47EFE"/>
    <w:rsid w:val="00D51532"/>
    <w:rsid w:val="00D51655"/>
    <w:rsid w:val="00D52C42"/>
    <w:rsid w:val="00D53262"/>
    <w:rsid w:val="00D535D2"/>
    <w:rsid w:val="00D56660"/>
    <w:rsid w:val="00D5775A"/>
    <w:rsid w:val="00D6264A"/>
    <w:rsid w:val="00D62B73"/>
    <w:rsid w:val="00D62B91"/>
    <w:rsid w:val="00D62BF4"/>
    <w:rsid w:val="00D62F14"/>
    <w:rsid w:val="00D63669"/>
    <w:rsid w:val="00D63EB3"/>
    <w:rsid w:val="00D64362"/>
    <w:rsid w:val="00D64392"/>
    <w:rsid w:val="00D65CC3"/>
    <w:rsid w:val="00D67A67"/>
    <w:rsid w:val="00D74377"/>
    <w:rsid w:val="00D74849"/>
    <w:rsid w:val="00D77070"/>
    <w:rsid w:val="00D773CD"/>
    <w:rsid w:val="00D80BF6"/>
    <w:rsid w:val="00D81113"/>
    <w:rsid w:val="00D814A0"/>
    <w:rsid w:val="00D83C82"/>
    <w:rsid w:val="00D84768"/>
    <w:rsid w:val="00D9000F"/>
    <w:rsid w:val="00D9078F"/>
    <w:rsid w:val="00D938B0"/>
    <w:rsid w:val="00D93CB1"/>
    <w:rsid w:val="00D94F26"/>
    <w:rsid w:val="00D95108"/>
    <w:rsid w:val="00D95291"/>
    <w:rsid w:val="00D967ED"/>
    <w:rsid w:val="00D9780F"/>
    <w:rsid w:val="00DA04AB"/>
    <w:rsid w:val="00DA074D"/>
    <w:rsid w:val="00DA1888"/>
    <w:rsid w:val="00DA1C28"/>
    <w:rsid w:val="00DA2068"/>
    <w:rsid w:val="00DA6634"/>
    <w:rsid w:val="00DA6AFE"/>
    <w:rsid w:val="00DB07A7"/>
    <w:rsid w:val="00DB2FE8"/>
    <w:rsid w:val="00DB4EFB"/>
    <w:rsid w:val="00DB55EE"/>
    <w:rsid w:val="00DB616A"/>
    <w:rsid w:val="00DB6FF7"/>
    <w:rsid w:val="00DB7480"/>
    <w:rsid w:val="00DC0974"/>
    <w:rsid w:val="00DC11BC"/>
    <w:rsid w:val="00DC14DC"/>
    <w:rsid w:val="00DC4984"/>
    <w:rsid w:val="00DC4AD2"/>
    <w:rsid w:val="00DC5730"/>
    <w:rsid w:val="00DC5866"/>
    <w:rsid w:val="00DC6F14"/>
    <w:rsid w:val="00DC7F0F"/>
    <w:rsid w:val="00DD0A98"/>
    <w:rsid w:val="00DD18CF"/>
    <w:rsid w:val="00DD1904"/>
    <w:rsid w:val="00DD1ACC"/>
    <w:rsid w:val="00DD27BE"/>
    <w:rsid w:val="00DD3397"/>
    <w:rsid w:val="00DD4242"/>
    <w:rsid w:val="00DD46CE"/>
    <w:rsid w:val="00DD478C"/>
    <w:rsid w:val="00DD4A12"/>
    <w:rsid w:val="00DD4F7B"/>
    <w:rsid w:val="00DD5A07"/>
    <w:rsid w:val="00DD5F1E"/>
    <w:rsid w:val="00DD5F69"/>
    <w:rsid w:val="00DD62A0"/>
    <w:rsid w:val="00DD6892"/>
    <w:rsid w:val="00DE0625"/>
    <w:rsid w:val="00DE1A20"/>
    <w:rsid w:val="00DE1B11"/>
    <w:rsid w:val="00DE2960"/>
    <w:rsid w:val="00DE3273"/>
    <w:rsid w:val="00DE362E"/>
    <w:rsid w:val="00DE3893"/>
    <w:rsid w:val="00DE3E7C"/>
    <w:rsid w:val="00DE3FCC"/>
    <w:rsid w:val="00DF332F"/>
    <w:rsid w:val="00DF34C1"/>
    <w:rsid w:val="00DF51CF"/>
    <w:rsid w:val="00DF58FD"/>
    <w:rsid w:val="00DF752C"/>
    <w:rsid w:val="00E00FBF"/>
    <w:rsid w:val="00E02EEB"/>
    <w:rsid w:val="00E032F7"/>
    <w:rsid w:val="00E03657"/>
    <w:rsid w:val="00E044DC"/>
    <w:rsid w:val="00E048E0"/>
    <w:rsid w:val="00E058A8"/>
    <w:rsid w:val="00E06C0B"/>
    <w:rsid w:val="00E07688"/>
    <w:rsid w:val="00E1089E"/>
    <w:rsid w:val="00E112E3"/>
    <w:rsid w:val="00E12DA9"/>
    <w:rsid w:val="00E1341F"/>
    <w:rsid w:val="00E1553F"/>
    <w:rsid w:val="00E15A25"/>
    <w:rsid w:val="00E172A1"/>
    <w:rsid w:val="00E20632"/>
    <w:rsid w:val="00E20AB0"/>
    <w:rsid w:val="00E20F1D"/>
    <w:rsid w:val="00E211BB"/>
    <w:rsid w:val="00E211F7"/>
    <w:rsid w:val="00E22690"/>
    <w:rsid w:val="00E22F2E"/>
    <w:rsid w:val="00E2343F"/>
    <w:rsid w:val="00E253CE"/>
    <w:rsid w:val="00E25FE1"/>
    <w:rsid w:val="00E26E44"/>
    <w:rsid w:val="00E271E8"/>
    <w:rsid w:val="00E27CEE"/>
    <w:rsid w:val="00E27D38"/>
    <w:rsid w:val="00E30547"/>
    <w:rsid w:val="00E335BF"/>
    <w:rsid w:val="00E336EC"/>
    <w:rsid w:val="00E425C7"/>
    <w:rsid w:val="00E4319A"/>
    <w:rsid w:val="00E44A0E"/>
    <w:rsid w:val="00E4571A"/>
    <w:rsid w:val="00E47240"/>
    <w:rsid w:val="00E5001E"/>
    <w:rsid w:val="00E50E09"/>
    <w:rsid w:val="00E513F0"/>
    <w:rsid w:val="00E514CE"/>
    <w:rsid w:val="00E529AE"/>
    <w:rsid w:val="00E53EF8"/>
    <w:rsid w:val="00E55530"/>
    <w:rsid w:val="00E60B1F"/>
    <w:rsid w:val="00E64D4B"/>
    <w:rsid w:val="00E65214"/>
    <w:rsid w:val="00E653B6"/>
    <w:rsid w:val="00E66C19"/>
    <w:rsid w:val="00E704C0"/>
    <w:rsid w:val="00E70B41"/>
    <w:rsid w:val="00E70CEC"/>
    <w:rsid w:val="00E73095"/>
    <w:rsid w:val="00E738A1"/>
    <w:rsid w:val="00E74133"/>
    <w:rsid w:val="00E750BE"/>
    <w:rsid w:val="00E7593E"/>
    <w:rsid w:val="00E7706B"/>
    <w:rsid w:val="00E8248F"/>
    <w:rsid w:val="00E826EC"/>
    <w:rsid w:val="00E8370E"/>
    <w:rsid w:val="00E839AC"/>
    <w:rsid w:val="00E840B6"/>
    <w:rsid w:val="00E84C9E"/>
    <w:rsid w:val="00E87C79"/>
    <w:rsid w:val="00E90697"/>
    <w:rsid w:val="00E93F64"/>
    <w:rsid w:val="00E94DAF"/>
    <w:rsid w:val="00EA1DEA"/>
    <w:rsid w:val="00EA22EB"/>
    <w:rsid w:val="00EA2ED7"/>
    <w:rsid w:val="00EA2FD5"/>
    <w:rsid w:val="00EA3D29"/>
    <w:rsid w:val="00EA4B86"/>
    <w:rsid w:val="00EA5186"/>
    <w:rsid w:val="00EA5DF6"/>
    <w:rsid w:val="00EB042A"/>
    <w:rsid w:val="00EB296B"/>
    <w:rsid w:val="00EB2D80"/>
    <w:rsid w:val="00EB303D"/>
    <w:rsid w:val="00EB379A"/>
    <w:rsid w:val="00EB407D"/>
    <w:rsid w:val="00EB4CCF"/>
    <w:rsid w:val="00EB4EFB"/>
    <w:rsid w:val="00EB5CDA"/>
    <w:rsid w:val="00EB736C"/>
    <w:rsid w:val="00EB77C5"/>
    <w:rsid w:val="00EB7819"/>
    <w:rsid w:val="00EC21AF"/>
    <w:rsid w:val="00EC25D0"/>
    <w:rsid w:val="00EC2A43"/>
    <w:rsid w:val="00EC3CB2"/>
    <w:rsid w:val="00EC4574"/>
    <w:rsid w:val="00EC522B"/>
    <w:rsid w:val="00EC56BA"/>
    <w:rsid w:val="00ED195D"/>
    <w:rsid w:val="00ED29C0"/>
    <w:rsid w:val="00ED3283"/>
    <w:rsid w:val="00ED4D49"/>
    <w:rsid w:val="00ED6177"/>
    <w:rsid w:val="00ED6E8E"/>
    <w:rsid w:val="00ED71E8"/>
    <w:rsid w:val="00ED7CED"/>
    <w:rsid w:val="00EE017A"/>
    <w:rsid w:val="00EE0E14"/>
    <w:rsid w:val="00EE1381"/>
    <w:rsid w:val="00EE29EF"/>
    <w:rsid w:val="00EE2EA8"/>
    <w:rsid w:val="00EE6A58"/>
    <w:rsid w:val="00EF08CA"/>
    <w:rsid w:val="00EF4419"/>
    <w:rsid w:val="00EF4AC8"/>
    <w:rsid w:val="00EF53F9"/>
    <w:rsid w:val="00EF6300"/>
    <w:rsid w:val="00EF6D5C"/>
    <w:rsid w:val="00EF782E"/>
    <w:rsid w:val="00EF7DE6"/>
    <w:rsid w:val="00F002BE"/>
    <w:rsid w:val="00F0090A"/>
    <w:rsid w:val="00F00DFE"/>
    <w:rsid w:val="00F0215F"/>
    <w:rsid w:val="00F035A2"/>
    <w:rsid w:val="00F0383B"/>
    <w:rsid w:val="00F0480C"/>
    <w:rsid w:val="00F04B9B"/>
    <w:rsid w:val="00F05D62"/>
    <w:rsid w:val="00F153FE"/>
    <w:rsid w:val="00F161B7"/>
    <w:rsid w:val="00F16FF3"/>
    <w:rsid w:val="00F228AB"/>
    <w:rsid w:val="00F22C2C"/>
    <w:rsid w:val="00F23615"/>
    <w:rsid w:val="00F2386E"/>
    <w:rsid w:val="00F245F2"/>
    <w:rsid w:val="00F25FFE"/>
    <w:rsid w:val="00F265A9"/>
    <w:rsid w:val="00F2686C"/>
    <w:rsid w:val="00F272A8"/>
    <w:rsid w:val="00F27E2C"/>
    <w:rsid w:val="00F3088A"/>
    <w:rsid w:val="00F319D8"/>
    <w:rsid w:val="00F32823"/>
    <w:rsid w:val="00F3376B"/>
    <w:rsid w:val="00F34475"/>
    <w:rsid w:val="00F34568"/>
    <w:rsid w:val="00F35490"/>
    <w:rsid w:val="00F3670C"/>
    <w:rsid w:val="00F37A84"/>
    <w:rsid w:val="00F40B0C"/>
    <w:rsid w:val="00F4193E"/>
    <w:rsid w:val="00F41D2A"/>
    <w:rsid w:val="00F4223A"/>
    <w:rsid w:val="00F44585"/>
    <w:rsid w:val="00F44990"/>
    <w:rsid w:val="00F45D9E"/>
    <w:rsid w:val="00F46F47"/>
    <w:rsid w:val="00F50242"/>
    <w:rsid w:val="00F51321"/>
    <w:rsid w:val="00F51323"/>
    <w:rsid w:val="00F518C7"/>
    <w:rsid w:val="00F53FFA"/>
    <w:rsid w:val="00F540F0"/>
    <w:rsid w:val="00F546E3"/>
    <w:rsid w:val="00F547EF"/>
    <w:rsid w:val="00F54811"/>
    <w:rsid w:val="00F54CD1"/>
    <w:rsid w:val="00F56C57"/>
    <w:rsid w:val="00F5728D"/>
    <w:rsid w:val="00F576F8"/>
    <w:rsid w:val="00F6180C"/>
    <w:rsid w:val="00F61F05"/>
    <w:rsid w:val="00F622F0"/>
    <w:rsid w:val="00F6412D"/>
    <w:rsid w:val="00F642E6"/>
    <w:rsid w:val="00F656BA"/>
    <w:rsid w:val="00F66C0F"/>
    <w:rsid w:val="00F67A2F"/>
    <w:rsid w:val="00F70D0F"/>
    <w:rsid w:val="00F7176F"/>
    <w:rsid w:val="00F72306"/>
    <w:rsid w:val="00F7398D"/>
    <w:rsid w:val="00F73F2C"/>
    <w:rsid w:val="00F74DD8"/>
    <w:rsid w:val="00F7504C"/>
    <w:rsid w:val="00F76A59"/>
    <w:rsid w:val="00F80CB5"/>
    <w:rsid w:val="00F81116"/>
    <w:rsid w:val="00F81D87"/>
    <w:rsid w:val="00F83E32"/>
    <w:rsid w:val="00F8510F"/>
    <w:rsid w:val="00F86AEF"/>
    <w:rsid w:val="00F876F4"/>
    <w:rsid w:val="00F90B0E"/>
    <w:rsid w:val="00F91A15"/>
    <w:rsid w:val="00F91BE9"/>
    <w:rsid w:val="00F93F83"/>
    <w:rsid w:val="00F95A40"/>
    <w:rsid w:val="00F96D2A"/>
    <w:rsid w:val="00F97581"/>
    <w:rsid w:val="00F975F0"/>
    <w:rsid w:val="00FA0C4C"/>
    <w:rsid w:val="00FA2846"/>
    <w:rsid w:val="00FA2B32"/>
    <w:rsid w:val="00FA3212"/>
    <w:rsid w:val="00FA3901"/>
    <w:rsid w:val="00FA4998"/>
    <w:rsid w:val="00FA725D"/>
    <w:rsid w:val="00FA7B10"/>
    <w:rsid w:val="00FB04B8"/>
    <w:rsid w:val="00FB05DE"/>
    <w:rsid w:val="00FB2080"/>
    <w:rsid w:val="00FB3996"/>
    <w:rsid w:val="00FB4AFC"/>
    <w:rsid w:val="00FB6151"/>
    <w:rsid w:val="00FB72B9"/>
    <w:rsid w:val="00FC018C"/>
    <w:rsid w:val="00FC056D"/>
    <w:rsid w:val="00FC0DDD"/>
    <w:rsid w:val="00FC128A"/>
    <w:rsid w:val="00FC2362"/>
    <w:rsid w:val="00FC3787"/>
    <w:rsid w:val="00FC3D79"/>
    <w:rsid w:val="00FC410C"/>
    <w:rsid w:val="00FC45C0"/>
    <w:rsid w:val="00FC4F71"/>
    <w:rsid w:val="00FC5D22"/>
    <w:rsid w:val="00FD192B"/>
    <w:rsid w:val="00FD1F2F"/>
    <w:rsid w:val="00FD3B9E"/>
    <w:rsid w:val="00FD61E0"/>
    <w:rsid w:val="00FE0308"/>
    <w:rsid w:val="00FE108A"/>
    <w:rsid w:val="00FE2657"/>
    <w:rsid w:val="00FE413F"/>
    <w:rsid w:val="00FE55F8"/>
    <w:rsid w:val="00FE64D5"/>
    <w:rsid w:val="00FF0773"/>
    <w:rsid w:val="00FF0855"/>
    <w:rsid w:val="00FF1665"/>
    <w:rsid w:val="00FF297D"/>
    <w:rsid w:val="00FF3012"/>
    <w:rsid w:val="00FF4F9B"/>
    <w:rsid w:val="00FF5A8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0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2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Не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6">
    <w:name w:val="Table Grid"/>
    <w:basedOn w:val="a1"/>
    <w:uiPriority w:val="59"/>
    <w:rsid w:val="0017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6B8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A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84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4F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4F5F"/>
    <w:rPr>
      <w:rFonts w:cs="Arial Unicode MS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62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0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2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Не полужирный"/>
    <w:basedOn w:val="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a6">
    <w:name w:val="Table Grid"/>
    <w:basedOn w:val="a1"/>
    <w:uiPriority w:val="59"/>
    <w:rsid w:val="0017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6B8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A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84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4F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B14F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4F5F"/>
    <w:rPr>
      <w:rFonts w:cs="Arial Unicode MS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62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FCD0-2BC1-435D-B05F-1BE6000D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82</Pages>
  <Words>15375</Words>
  <Characters>87640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101</cp:revision>
  <cp:lastPrinted>2021-10-11T17:04:00Z</cp:lastPrinted>
  <dcterms:created xsi:type="dcterms:W3CDTF">2023-09-26T10:20:00Z</dcterms:created>
  <dcterms:modified xsi:type="dcterms:W3CDTF">2024-09-12T08:03:00Z</dcterms:modified>
</cp:coreProperties>
</file>